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0DA" w:rsidRPr="006A7466" w:rsidRDefault="00B81668">
      <w:pPr>
        <w:pStyle w:val="Balk1"/>
        <w:rPr>
          <w:color w:val="auto"/>
          <w:sz w:val="24"/>
          <w:szCs w:val="24"/>
        </w:rPr>
      </w:pPr>
      <w:r w:rsidRPr="006A7466">
        <w:rPr>
          <w:color w:val="auto"/>
          <w:sz w:val="24"/>
          <w:szCs w:val="24"/>
        </w:rPr>
        <w:t>LOT 2 – TAMAMLAYICI MOBİLYALAR TEKNİK ŞARTNAMESİ</w:t>
      </w:r>
    </w:p>
    <w:p w:rsidR="00092702" w:rsidRPr="006A7466" w:rsidRDefault="006A7466" w:rsidP="00092702">
      <w:pPr>
        <w:rPr>
          <w:b/>
          <w:bCs/>
        </w:rPr>
      </w:pPr>
      <w:r w:rsidRPr="006A7466">
        <w:rPr>
          <w:b/>
          <w:bCs/>
          <w:lang w:val="kk-KZ"/>
        </w:rPr>
        <w:t>ЛОТ</w:t>
      </w:r>
      <w:r w:rsidRPr="006A7466">
        <w:rPr>
          <w:b/>
          <w:bCs/>
        </w:rPr>
        <w:t>2</w:t>
      </w:r>
      <w:r w:rsidR="00092702" w:rsidRPr="006A7466">
        <w:rPr>
          <w:b/>
          <w:bCs/>
        </w:rPr>
        <w:t>– ҚОСЫМША ЖИҺАЗДАРДЫҢ ТЕХНИКАЛЫҚ СИПАТТАМАСЫ</w:t>
      </w:r>
    </w:p>
    <w:p w:rsidR="008B40DA" w:rsidRPr="006A7466" w:rsidRDefault="006A7466">
      <w:pPr>
        <w:pStyle w:val="Balk2"/>
        <w:rPr>
          <w:color w:val="auto"/>
          <w:sz w:val="24"/>
          <w:szCs w:val="24"/>
        </w:rPr>
      </w:pPr>
      <w:r w:rsidRPr="006A7466">
        <w:rPr>
          <w:color w:val="auto"/>
          <w:sz w:val="24"/>
          <w:szCs w:val="24"/>
        </w:rPr>
        <w:t>1) KİTAPLIK</w:t>
      </w:r>
      <w:r w:rsidR="00836202">
        <w:rPr>
          <w:color w:val="auto"/>
          <w:sz w:val="24"/>
          <w:szCs w:val="24"/>
          <w:lang w:val="kk-KZ"/>
        </w:rPr>
        <w:t xml:space="preserve"> - </w:t>
      </w:r>
      <w:proofErr w:type="spellStart"/>
      <w:r w:rsidRPr="006A7466">
        <w:rPr>
          <w:color w:val="auto"/>
          <w:sz w:val="24"/>
          <w:szCs w:val="24"/>
        </w:rPr>
        <w:t>Teknik</w:t>
      </w:r>
      <w:proofErr w:type="spellEnd"/>
      <w:r w:rsidRPr="006A7466">
        <w:rPr>
          <w:color w:val="auto"/>
          <w:sz w:val="24"/>
          <w:szCs w:val="24"/>
        </w:rPr>
        <w:t xml:space="preserve"> </w:t>
      </w:r>
      <w:proofErr w:type="spellStart"/>
      <w:r w:rsidRPr="006A7466">
        <w:rPr>
          <w:color w:val="auto"/>
          <w:sz w:val="24"/>
          <w:szCs w:val="24"/>
        </w:rPr>
        <w:t>Şartname</w:t>
      </w:r>
      <w:proofErr w:type="spellEnd"/>
    </w:p>
    <w:p w:rsidR="008B40DA" w:rsidRPr="006A7466" w:rsidRDefault="00B81668">
      <w:pPr>
        <w:rPr>
          <w:sz w:val="24"/>
          <w:szCs w:val="24"/>
        </w:rPr>
      </w:pPr>
      <w:proofErr w:type="spellStart"/>
      <w:r w:rsidRPr="006A7466">
        <w:rPr>
          <w:sz w:val="24"/>
          <w:szCs w:val="24"/>
        </w:rPr>
        <w:t>ÜrünTanımı</w:t>
      </w:r>
      <w:proofErr w:type="spellEnd"/>
      <w:r w:rsidRPr="006A7466">
        <w:rPr>
          <w:sz w:val="24"/>
          <w:szCs w:val="24"/>
        </w:rPr>
        <w:t>:</w:t>
      </w:r>
      <w:r w:rsidRPr="006A7466">
        <w:rPr>
          <w:sz w:val="24"/>
          <w:szCs w:val="24"/>
        </w:rPr>
        <w:br/>
      </w:r>
      <w:proofErr w:type="spellStart"/>
      <w:r w:rsidRPr="006A7466">
        <w:rPr>
          <w:sz w:val="24"/>
          <w:szCs w:val="24"/>
        </w:rPr>
        <w:t>Duvara</w:t>
      </w:r>
      <w:proofErr w:type="spellEnd"/>
      <w:r w:rsidRPr="006A7466">
        <w:rPr>
          <w:sz w:val="24"/>
          <w:szCs w:val="24"/>
        </w:rPr>
        <w:t xml:space="preserve"> </w:t>
      </w:r>
      <w:proofErr w:type="spellStart"/>
      <w:r w:rsidRPr="006A7466">
        <w:rPr>
          <w:sz w:val="24"/>
          <w:szCs w:val="24"/>
        </w:rPr>
        <w:t>monte</w:t>
      </w:r>
      <w:proofErr w:type="spellEnd"/>
      <w:r w:rsidRPr="006A7466">
        <w:rPr>
          <w:sz w:val="24"/>
          <w:szCs w:val="24"/>
        </w:rPr>
        <w:t xml:space="preserve"> </w:t>
      </w:r>
      <w:proofErr w:type="spellStart"/>
      <w:r w:rsidRPr="006A7466">
        <w:rPr>
          <w:sz w:val="24"/>
          <w:szCs w:val="24"/>
        </w:rPr>
        <w:t>edilebilir</w:t>
      </w:r>
      <w:proofErr w:type="spellEnd"/>
      <w:r w:rsidRPr="006A7466">
        <w:rPr>
          <w:sz w:val="24"/>
          <w:szCs w:val="24"/>
        </w:rPr>
        <w:t xml:space="preserve">, </w:t>
      </w:r>
      <w:proofErr w:type="spellStart"/>
      <w:r w:rsidRPr="006A7466">
        <w:rPr>
          <w:sz w:val="24"/>
          <w:szCs w:val="24"/>
        </w:rPr>
        <w:t>ikiraflı</w:t>
      </w:r>
      <w:proofErr w:type="spellEnd"/>
      <w:r w:rsidRPr="006A7466">
        <w:rPr>
          <w:sz w:val="24"/>
          <w:szCs w:val="24"/>
        </w:rPr>
        <w:t xml:space="preserve">, </w:t>
      </w:r>
      <w:proofErr w:type="spellStart"/>
      <w:r w:rsidRPr="006A7466">
        <w:rPr>
          <w:sz w:val="24"/>
          <w:szCs w:val="24"/>
        </w:rPr>
        <w:t>kapaksız</w:t>
      </w:r>
      <w:proofErr w:type="spellEnd"/>
      <w:r w:rsidRPr="006A7466">
        <w:rPr>
          <w:sz w:val="24"/>
          <w:szCs w:val="24"/>
        </w:rPr>
        <w:t xml:space="preserve"> metal </w:t>
      </w:r>
      <w:proofErr w:type="spellStart"/>
      <w:r w:rsidRPr="006A7466">
        <w:rPr>
          <w:sz w:val="24"/>
          <w:szCs w:val="24"/>
        </w:rPr>
        <w:t>bağlantılıahşapkitaplık</w:t>
      </w:r>
      <w:proofErr w:type="spellEnd"/>
      <w:r w:rsidRPr="006A7466">
        <w:rPr>
          <w:sz w:val="24"/>
          <w:szCs w:val="24"/>
        </w:rPr>
        <w:t xml:space="preserve">. </w:t>
      </w:r>
      <w:proofErr w:type="spellStart"/>
      <w:r w:rsidRPr="006A7466">
        <w:rPr>
          <w:sz w:val="24"/>
          <w:szCs w:val="24"/>
        </w:rPr>
        <w:t>Üniversiteyurduodalarındakullanımiçin</w:t>
      </w:r>
      <w:r w:rsidRPr="006A7466">
        <w:rPr>
          <w:sz w:val="24"/>
          <w:szCs w:val="24"/>
        </w:rPr>
        <w:t>uygundur</w:t>
      </w:r>
      <w:proofErr w:type="spellEnd"/>
      <w:r w:rsidRPr="006A7466">
        <w:rPr>
          <w:sz w:val="24"/>
          <w:szCs w:val="24"/>
        </w:rPr>
        <w:t>.</w:t>
      </w:r>
      <w:r w:rsidRPr="006A7466">
        <w:rPr>
          <w:sz w:val="24"/>
          <w:szCs w:val="24"/>
        </w:rPr>
        <w:br/>
      </w:r>
      <w:r w:rsidRPr="006A7466">
        <w:rPr>
          <w:sz w:val="24"/>
          <w:szCs w:val="24"/>
        </w:rPr>
        <w:br/>
      </w:r>
      <w:proofErr w:type="spellStart"/>
      <w:r w:rsidRPr="006A7466">
        <w:rPr>
          <w:sz w:val="24"/>
          <w:szCs w:val="24"/>
        </w:rPr>
        <w:t>Teknik</w:t>
      </w:r>
      <w:proofErr w:type="spellEnd"/>
      <w:r w:rsidRPr="006A7466">
        <w:rPr>
          <w:sz w:val="24"/>
          <w:szCs w:val="24"/>
        </w:rPr>
        <w:t xml:space="preserve"> </w:t>
      </w:r>
      <w:proofErr w:type="spellStart"/>
      <w:r w:rsidRPr="006A7466">
        <w:rPr>
          <w:sz w:val="24"/>
          <w:szCs w:val="24"/>
        </w:rPr>
        <w:t>Özellikler</w:t>
      </w:r>
      <w:proofErr w:type="spellEnd"/>
      <w:r w:rsidRPr="006A7466">
        <w:rPr>
          <w:sz w:val="24"/>
          <w:szCs w:val="24"/>
        </w:rPr>
        <w:t>:</w:t>
      </w:r>
      <w:r w:rsidRPr="006A7466">
        <w:rPr>
          <w:sz w:val="24"/>
          <w:szCs w:val="24"/>
        </w:rPr>
        <w:br/>
        <w:t xml:space="preserve">- </w:t>
      </w:r>
      <w:proofErr w:type="spellStart"/>
      <w:r w:rsidRPr="006A7466">
        <w:rPr>
          <w:sz w:val="24"/>
          <w:szCs w:val="24"/>
        </w:rPr>
        <w:t>Ölçüler</w:t>
      </w:r>
      <w:proofErr w:type="spellEnd"/>
      <w:r w:rsidRPr="006A7466">
        <w:rPr>
          <w:sz w:val="24"/>
          <w:szCs w:val="24"/>
        </w:rPr>
        <w:t xml:space="preserve">: </w:t>
      </w:r>
      <w:proofErr w:type="spellStart"/>
      <w:r w:rsidRPr="006A7466">
        <w:rPr>
          <w:sz w:val="24"/>
          <w:szCs w:val="24"/>
        </w:rPr>
        <w:t>Genişlik</w:t>
      </w:r>
      <w:proofErr w:type="spellEnd"/>
      <w:r w:rsidRPr="006A7466">
        <w:rPr>
          <w:sz w:val="24"/>
          <w:szCs w:val="24"/>
        </w:rPr>
        <w:t xml:space="preserve"> 800 mm, </w:t>
      </w:r>
      <w:proofErr w:type="spellStart"/>
      <w:r w:rsidRPr="006A7466">
        <w:rPr>
          <w:sz w:val="24"/>
          <w:szCs w:val="24"/>
        </w:rPr>
        <w:t>Derinlik</w:t>
      </w:r>
      <w:proofErr w:type="spellEnd"/>
      <w:r w:rsidRPr="006A7466">
        <w:rPr>
          <w:sz w:val="24"/>
          <w:szCs w:val="24"/>
        </w:rPr>
        <w:t xml:space="preserve"> 250 mm, </w:t>
      </w:r>
      <w:proofErr w:type="spellStart"/>
      <w:r w:rsidRPr="006A7466">
        <w:rPr>
          <w:sz w:val="24"/>
          <w:szCs w:val="24"/>
        </w:rPr>
        <w:t>Yükseklik</w:t>
      </w:r>
      <w:proofErr w:type="spellEnd"/>
      <w:r w:rsidRPr="006A7466">
        <w:rPr>
          <w:sz w:val="24"/>
          <w:szCs w:val="24"/>
        </w:rPr>
        <w:t xml:space="preserve"> 600 mm</w:t>
      </w:r>
      <w:r w:rsidRPr="006A7466">
        <w:rPr>
          <w:sz w:val="24"/>
          <w:szCs w:val="24"/>
        </w:rPr>
        <w:br/>
        <w:t xml:space="preserve">- </w:t>
      </w:r>
      <w:proofErr w:type="spellStart"/>
      <w:r w:rsidRPr="006A7466">
        <w:rPr>
          <w:sz w:val="24"/>
          <w:szCs w:val="24"/>
        </w:rPr>
        <w:t>Malzeme</w:t>
      </w:r>
      <w:proofErr w:type="spellEnd"/>
      <w:r w:rsidRPr="006A7466">
        <w:rPr>
          <w:sz w:val="24"/>
          <w:szCs w:val="24"/>
        </w:rPr>
        <w:t xml:space="preserve">: </w:t>
      </w:r>
      <w:proofErr w:type="spellStart"/>
      <w:r w:rsidRPr="006A7466">
        <w:rPr>
          <w:sz w:val="24"/>
          <w:szCs w:val="24"/>
        </w:rPr>
        <w:t>Gövdemelaminkaplıyongalevha</w:t>
      </w:r>
      <w:proofErr w:type="spellEnd"/>
      <w:r w:rsidRPr="006A7466">
        <w:rPr>
          <w:sz w:val="24"/>
          <w:szCs w:val="24"/>
        </w:rPr>
        <w:t xml:space="preserve"> (</w:t>
      </w:r>
      <w:proofErr w:type="spellStart"/>
      <w:r w:rsidRPr="006A7466">
        <w:rPr>
          <w:sz w:val="24"/>
          <w:szCs w:val="24"/>
        </w:rPr>
        <w:t>enaz</w:t>
      </w:r>
      <w:proofErr w:type="spellEnd"/>
      <w:r w:rsidRPr="006A7466">
        <w:rPr>
          <w:sz w:val="24"/>
          <w:szCs w:val="24"/>
        </w:rPr>
        <w:t xml:space="preserve"> 18 mm </w:t>
      </w:r>
      <w:proofErr w:type="spellStart"/>
      <w:r w:rsidRPr="006A7466">
        <w:rPr>
          <w:sz w:val="24"/>
          <w:szCs w:val="24"/>
        </w:rPr>
        <w:t>kalınlıkta</w:t>
      </w:r>
      <w:proofErr w:type="spellEnd"/>
      <w:r w:rsidRPr="006A7466">
        <w:rPr>
          <w:sz w:val="24"/>
          <w:szCs w:val="24"/>
        </w:rPr>
        <w:t>)</w:t>
      </w:r>
      <w:r w:rsidRPr="006A7466">
        <w:rPr>
          <w:sz w:val="24"/>
          <w:szCs w:val="24"/>
        </w:rPr>
        <w:br/>
        <w:t xml:space="preserve">- </w:t>
      </w:r>
      <w:proofErr w:type="spellStart"/>
      <w:r w:rsidRPr="006A7466">
        <w:rPr>
          <w:sz w:val="24"/>
          <w:szCs w:val="24"/>
        </w:rPr>
        <w:t>Raf</w:t>
      </w:r>
      <w:proofErr w:type="spellEnd"/>
      <w:r w:rsidRPr="006A7466">
        <w:rPr>
          <w:sz w:val="24"/>
          <w:szCs w:val="24"/>
        </w:rPr>
        <w:t xml:space="preserve"> </w:t>
      </w:r>
      <w:proofErr w:type="spellStart"/>
      <w:r w:rsidRPr="006A7466">
        <w:rPr>
          <w:sz w:val="24"/>
          <w:szCs w:val="24"/>
        </w:rPr>
        <w:t>sayısı</w:t>
      </w:r>
      <w:proofErr w:type="spellEnd"/>
      <w:r w:rsidRPr="006A7466">
        <w:rPr>
          <w:sz w:val="24"/>
          <w:szCs w:val="24"/>
        </w:rPr>
        <w:t xml:space="preserve">: 2 </w:t>
      </w:r>
      <w:proofErr w:type="spellStart"/>
      <w:r w:rsidRPr="006A7466">
        <w:rPr>
          <w:sz w:val="24"/>
          <w:szCs w:val="24"/>
        </w:rPr>
        <w:t>adet</w:t>
      </w:r>
      <w:proofErr w:type="spellEnd"/>
      <w:r w:rsidRPr="006A7466">
        <w:rPr>
          <w:sz w:val="24"/>
          <w:szCs w:val="24"/>
        </w:rPr>
        <w:br/>
        <w:t xml:space="preserve">- </w:t>
      </w:r>
      <w:proofErr w:type="spellStart"/>
      <w:r w:rsidRPr="006A7466">
        <w:rPr>
          <w:sz w:val="24"/>
          <w:szCs w:val="24"/>
        </w:rPr>
        <w:t>Bağlantıelemanları</w:t>
      </w:r>
      <w:proofErr w:type="spellEnd"/>
      <w:r w:rsidRPr="006A7466">
        <w:rPr>
          <w:sz w:val="24"/>
          <w:szCs w:val="24"/>
        </w:rPr>
        <w:t xml:space="preserve">: Metal </w:t>
      </w:r>
      <w:proofErr w:type="spellStart"/>
      <w:r w:rsidRPr="006A7466">
        <w:rPr>
          <w:sz w:val="24"/>
          <w:szCs w:val="24"/>
        </w:rPr>
        <w:t>askıveduvarmontajaparatları</w:t>
      </w:r>
      <w:proofErr w:type="spellEnd"/>
      <w:r w:rsidRPr="006A7466">
        <w:rPr>
          <w:sz w:val="24"/>
          <w:szCs w:val="24"/>
        </w:rPr>
        <w:t xml:space="preserve"> (</w:t>
      </w:r>
      <w:proofErr w:type="spellStart"/>
      <w:r w:rsidRPr="006A7466">
        <w:rPr>
          <w:sz w:val="24"/>
          <w:szCs w:val="24"/>
        </w:rPr>
        <w:t>galvanizkaplama</w:t>
      </w:r>
      <w:proofErr w:type="spellEnd"/>
      <w:r w:rsidRPr="006A7466">
        <w:rPr>
          <w:sz w:val="24"/>
          <w:szCs w:val="24"/>
        </w:rPr>
        <w:t>)</w:t>
      </w:r>
      <w:r w:rsidRPr="006A7466">
        <w:rPr>
          <w:sz w:val="24"/>
          <w:szCs w:val="24"/>
        </w:rPr>
        <w:br/>
        <w:t xml:space="preserve">- </w:t>
      </w:r>
      <w:proofErr w:type="spellStart"/>
      <w:r w:rsidRPr="006A7466">
        <w:rPr>
          <w:sz w:val="24"/>
          <w:szCs w:val="24"/>
        </w:rPr>
        <w:t>Yüze</w:t>
      </w:r>
      <w:r w:rsidRPr="006A7466">
        <w:rPr>
          <w:sz w:val="24"/>
          <w:szCs w:val="24"/>
        </w:rPr>
        <w:t>y</w:t>
      </w:r>
      <w:proofErr w:type="spellEnd"/>
      <w:r w:rsidRPr="006A7466">
        <w:rPr>
          <w:sz w:val="24"/>
          <w:szCs w:val="24"/>
        </w:rPr>
        <w:t xml:space="preserve">: </w:t>
      </w:r>
      <w:proofErr w:type="spellStart"/>
      <w:r w:rsidRPr="006A7466">
        <w:rPr>
          <w:sz w:val="24"/>
          <w:szCs w:val="24"/>
        </w:rPr>
        <w:t>Çizilmeyedayanıklı</w:t>
      </w:r>
      <w:proofErr w:type="spellEnd"/>
      <w:r w:rsidRPr="006A7466">
        <w:rPr>
          <w:sz w:val="24"/>
          <w:szCs w:val="24"/>
        </w:rPr>
        <w:t xml:space="preserve">, </w:t>
      </w:r>
      <w:proofErr w:type="spellStart"/>
      <w:r w:rsidRPr="006A7466">
        <w:rPr>
          <w:sz w:val="24"/>
          <w:szCs w:val="24"/>
        </w:rPr>
        <w:t>kolaytemizlenebilirmelaminyüzey</w:t>
      </w:r>
      <w:proofErr w:type="spellEnd"/>
      <w:r w:rsidRPr="006A7466">
        <w:rPr>
          <w:sz w:val="24"/>
          <w:szCs w:val="24"/>
        </w:rPr>
        <w:br/>
        <w:t xml:space="preserve">- </w:t>
      </w:r>
      <w:proofErr w:type="spellStart"/>
      <w:r w:rsidRPr="006A7466">
        <w:rPr>
          <w:sz w:val="24"/>
          <w:szCs w:val="24"/>
        </w:rPr>
        <w:t>Montaj</w:t>
      </w:r>
      <w:proofErr w:type="spellEnd"/>
      <w:r w:rsidRPr="006A7466">
        <w:rPr>
          <w:sz w:val="24"/>
          <w:szCs w:val="24"/>
        </w:rPr>
        <w:t xml:space="preserve">: </w:t>
      </w:r>
      <w:proofErr w:type="spellStart"/>
      <w:r w:rsidRPr="006A7466">
        <w:rPr>
          <w:sz w:val="24"/>
          <w:szCs w:val="24"/>
        </w:rPr>
        <w:t>Duvarasabitlenecekşekildemontajkitleriyleteslimedilecektir</w:t>
      </w:r>
      <w:proofErr w:type="spellEnd"/>
      <w:r w:rsidRPr="006A7466">
        <w:rPr>
          <w:sz w:val="24"/>
          <w:szCs w:val="24"/>
        </w:rPr>
        <w:br/>
        <w:t xml:space="preserve">- </w:t>
      </w:r>
      <w:proofErr w:type="spellStart"/>
      <w:r w:rsidRPr="006A7466">
        <w:rPr>
          <w:sz w:val="24"/>
          <w:szCs w:val="24"/>
        </w:rPr>
        <w:t>Garanti</w:t>
      </w:r>
      <w:proofErr w:type="spellEnd"/>
      <w:r w:rsidRPr="006A7466">
        <w:rPr>
          <w:sz w:val="24"/>
          <w:szCs w:val="24"/>
        </w:rPr>
        <w:t xml:space="preserve">: En </w:t>
      </w:r>
      <w:proofErr w:type="spellStart"/>
      <w:r w:rsidRPr="006A7466">
        <w:rPr>
          <w:sz w:val="24"/>
          <w:szCs w:val="24"/>
        </w:rPr>
        <w:t>az</w:t>
      </w:r>
      <w:proofErr w:type="spellEnd"/>
      <w:r w:rsidRPr="006A7466">
        <w:rPr>
          <w:sz w:val="24"/>
          <w:szCs w:val="24"/>
        </w:rPr>
        <w:t xml:space="preserve"> 24 ay</w:t>
      </w:r>
      <w:r w:rsidRPr="006A7466">
        <w:rPr>
          <w:sz w:val="24"/>
          <w:szCs w:val="24"/>
        </w:rPr>
        <w:br/>
        <w:t xml:space="preserve">- </w:t>
      </w:r>
      <w:proofErr w:type="spellStart"/>
      <w:r w:rsidRPr="006A7466">
        <w:rPr>
          <w:sz w:val="24"/>
          <w:szCs w:val="24"/>
        </w:rPr>
        <w:t>Teslim</w:t>
      </w:r>
      <w:proofErr w:type="spellEnd"/>
      <w:r w:rsidRPr="006A7466">
        <w:rPr>
          <w:sz w:val="24"/>
          <w:szCs w:val="24"/>
        </w:rPr>
        <w:t xml:space="preserve"> </w:t>
      </w:r>
      <w:proofErr w:type="spellStart"/>
      <w:r w:rsidRPr="006A7466">
        <w:rPr>
          <w:sz w:val="24"/>
          <w:szCs w:val="24"/>
        </w:rPr>
        <w:t>Süresi</w:t>
      </w:r>
      <w:proofErr w:type="spellEnd"/>
      <w:r w:rsidRPr="006A7466">
        <w:rPr>
          <w:sz w:val="24"/>
          <w:szCs w:val="24"/>
        </w:rPr>
        <w:t xml:space="preserve">: 60 </w:t>
      </w:r>
      <w:proofErr w:type="spellStart"/>
      <w:r w:rsidRPr="006A7466">
        <w:rPr>
          <w:sz w:val="24"/>
          <w:szCs w:val="24"/>
        </w:rPr>
        <w:t>gün</w:t>
      </w:r>
      <w:proofErr w:type="spellEnd"/>
      <w:r w:rsidRPr="006A7466">
        <w:rPr>
          <w:sz w:val="24"/>
          <w:szCs w:val="24"/>
        </w:rPr>
        <w:br/>
        <w:t xml:space="preserve">- </w:t>
      </w:r>
      <w:proofErr w:type="spellStart"/>
      <w:r w:rsidRPr="006A7466">
        <w:rPr>
          <w:sz w:val="24"/>
          <w:szCs w:val="24"/>
        </w:rPr>
        <w:t>Kalite</w:t>
      </w:r>
      <w:proofErr w:type="spellEnd"/>
      <w:r w:rsidRPr="006A7466">
        <w:rPr>
          <w:sz w:val="24"/>
          <w:szCs w:val="24"/>
        </w:rPr>
        <w:t xml:space="preserve"> </w:t>
      </w:r>
      <w:proofErr w:type="spellStart"/>
      <w:r w:rsidRPr="006A7466">
        <w:rPr>
          <w:sz w:val="24"/>
          <w:szCs w:val="24"/>
        </w:rPr>
        <w:t>Belgeleri</w:t>
      </w:r>
      <w:proofErr w:type="spellEnd"/>
      <w:r w:rsidRPr="006A7466">
        <w:rPr>
          <w:sz w:val="24"/>
          <w:szCs w:val="24"/>
        </w:rPr>
        <w:t>: ISO 9001</w:t>
      </w:r>
      <w:r w:rsidRPr="006A7466">
        <w:rPr>
          <w:sz w:val="24"/>
          <w:szCs w:val="24"/>
        </w:rPr>
        <w:br/>
      </w:r>
    </w:p>
    <w:p w:rsidR="008B40DA" w:rsidRPr="00B81668" w:rsidRDefault="006A7466">
      <w:pPr>
        <w:pStyle w:val="Balk2"/>
        <w:rPr>
          <w:color w:val="auto"/>
          <w:sz w:val="24"/>
          <w:szCs w:val="24"/>
        </w:rPr>
      </w:pPr>
      <w:r w:rsidRPr="00B81668">
        <w:rPr>
          <w:color w:val="auto"/>
          <w:sz w:val="24"/>
          <w:szCs w:val="24"/>
        </w:rPr>
        <w:t xml:space="preserve">1) </w:t>
      </w:r>
      <w:r w:rsidRPr="007A63FC">
        <w:rPr>
          <w:color w:val="auto"/>
          <w:sz w:val="24"/>
          <w:szCs w:val="24"/>
          <w:lang w:val="ru-RU"/>
        </w:rPr>
        <w:t>КІТАПСӨРЕСІ</w:t>
      </w:r>
      <w:r w:rsidRPr="00B81668">
        <w:rPr>
          <w:color w:val="auto"/>
          <w:sz w:val="24"/>
          <w:szCs w:val="24"/>
        </w:rPr>
        <w:t>—</w:t>
      </w:r>
      <w:r w:rsidRPr="007A63FC">
        <w:rPr>
          <w:color w:val="auto"/>
          <w:sz w:val="24"/>
          <w:szCs w:val="24"/>
          <w:lang w:val="ru-RU"/>
        </w:rPr>
        <w:t>Техникалықсипаттама</w:t>
      </w:r>
    </w:p>
    <w:p w:rsidR="008B40DA" w:rsidRPr="006A7466" w:rsidRDefault="00B81668">
      <w:pPr>
        <w:rPr>
          <w:sz w:val="24"/>
          <w:szCs w:val="24"/>
        </w:rPr>
      </w:pPr>
      <w:proofErr w:type="spellStart"/>
      <w:r w:rsidRPr="006A7466">
        <w:rPr>
          <w:sz w:val="24"/>
          <w:szCs w:val="24"/>
        </w:rPr>
        <w:t>Өнімсипаттамасы</w:t>
      </w:r>
      <w:proofErr w:type="spellEnd"/>
      <w:r w:rsidRPr="006A7466">
        <w:rPr>
          <w:sz w:val="24"/>
          <w:szCs w:val="24"/>
        </w:rPr>
        <w:t>:</w:t>
      </w:r>
      <w:r w:rsidRPr="006A7466">
        <w:rPr>
          <w:sz w:val="24"/>
          <w:szCs w:val="24"/>
        </w:rPr>
        <w:br/>
      </w:r>
      <w:proofErr w:type="spellStart"/>
      <w:r w:rsidRPr="006A7466">
        <w:rPr>
          <w:sz w:val="24"/>
          <w:szCs w:val="24"/>
        </w:rPr>
        <w:t>Қаб</w:t>
      </w:r>
      <w:r w:rsidRPr="006A7466">
        <w:rPr>
          <w:sz w:val="24"/>
          <w:szCs w:val="24"/>
        </w:rPr>
        <w:t>ырғағабекітілетін</w:t>
      </w:r>
      <w:proofErr w:type="spellEnd"/>
      <w:r w:rsidRPr="006A7466">
        <w:rPr>
          <w:sz w:val="24"/>
          <w:szCs w:val="24"/>
        </w:rPr>
        <w:t xml:space="preserve">, </w:t>
      </w:r>
      <w:proofErr w:type="spellStart"/>
      <w:r w:rsidRPr="006A7466">
        <w:rPr>
          <w:sz w:val="24"/>
          <w:szCs w:val="24"/>
        </w:rPr>
        <w:t>екісөрелі</w:t>
      </w:r>
      <w:proofErr w:type="spellEnd"/>
      <w:r w:rsidRPr="006A7466">
        <w:rPr>
          <w:sz w:val="24"/>
          <w:szCs w:val="24"/>
        </w:rPr>
        <w:t xml:space="preserve">, </w:t>
      </w:r>
      <w:proofErr w:type="spellStart"/>
      <w:r w:rsidRPr="006A7466">
        <w:rPr>
          <w:sz w:val="24"/>
          <w:szCs w:val="24"/>
        </w:rPr>
        <w:t>ашықтүрдегіағашкітапсөресі</w:t>
      </w:r>
      <w:proofErr w:type="spellEnd"/>
      <w:r w:rsidRPr="006A7466">
        <w:rPr>
          <w:sz w:val="24"/>
          <w:szCs w:val="24"/>
        </w:rPr>
        <w:t xml:space="preserve">. </w:t>
      </w:r>
      <w:proofErr w:type="spellStart"/>
      <w:r w:rsidRPr="006A7466">
        <w:rPr>
          <w:sz w:val="24"/>
          <w:szCs w:val="24"/>
        </w:rPr>
        <w:t>Университетжатақханаларынаарналған</w:t>
      </w:r>
      <w:proofErr w:type="spellEnd"/>
      <w:r w:rsidRPr="006A7466">
        <w:rPr>
          <w:sz w:val="24"/>
          <w:szCs w:val="24"/>
        </w:rPr>
        <w:t>.</w:t>
      </w:r>
      <w:r w:rsidRPr="006A7466">
        <w:rPr>
          <w:sz w:val="24"/>
          <w:szCs w:val="24"/>
        </w:rPr>
        <w:br/>
      </w:r>
      <w:r w:rsidRPr="006A7466">
        <w:rPr>
          <w:sz w:val="24"/>
          <w:szCs w:val="24"/>
        </w:rPr>
        <w:br/>
      </w:r>
      <w:proofErr w:type="spellStart"/>
      <w:r w:rsidRPr="006A7466">
        <w:rPr>
          <w:sz w:val="24"/>
          <w:szCs w:val="24"/>
        </w:rPr>
        <w:t>Техникалықсипаттамалары</w:t>
      </w:r>
      <w:proofErr w:type="spellEnd"/>
      <w:r w:rsidRPr="006A7466">
        <w:rPr>
          <w:sz w:val="24"/>
          <w:szCs w:val="24"/>
        </w:rPr>
        <w:t>:</w:t>
      </w:r>
      <w:r w:rsidRPr="006A7466">
        <w:rPr>
          <w:sz w:val="24"/>
          <w:szCs w:val="24"/>
        </w:rPr>
        <w:br/>
        <w:t xml:space="preserve">- </w:t>
      </w:r>
      <w:proofErr w:type="spellStart"/>
      <w:r w:rsidRPr="006A7466">
        <w:rPr>
          <w:sz w:val="24"/>
          <w:szCs w:val="24"/>
        </w:rPr>
        <w:t>Өлшемдері</w:t>
      </w:r>
      <w:proofErr w:type="spellEnd"/>
      <w:r w:rsidRPr="006A7466">
        <w:rPr>
          <w:sz w:val="24"/>
          <w:szCs w:val="24"/>
        </w:rPr>
        <w:t xml:space="preserve">: </w:t>
      </w:r>
      <w:proofErr w:type="spellStart"/>
      <w:r w:rsidRPr="006A7466">
        <w:rPr>
          <w:sz w:val="24"/>
          <w:szCs w:val="24"/>
        </w:rPr>
        <w:t>Ені</w:t>
      </w:r>
      <w:proofErr w:type="spellEnd"/>
      <w:r w:rsidRPr="006A7466">
        <w:rPr>
          <w:sz w:val="24"/>
          <w:szCs w:val="24"/>
        </w:rPr>
        <w:t xml:space="preserve"> 800 </w:t>
      </w:r>
      <w:proofErr w:type="spellStart"/>
      <w:r w:rsidRPr="006A7466">
        <w:rPr>
          <w:sz w:val="24"/>
          <w:szCs w:val="24"/>
        </w:rPr>
        <w:t>мм</w:t>
      </w:r>
      <w:proofErr w:type="spellEnd"/>
      <w:r w:rsidRPr="006A7466">
        <w:rPr>
          <w:sz w:val="24"/>
          <w:szCs w:val="24"/>
        </w:rPr>
        <w:t xml:space="preserve">, </w:t>
      </w:r>
      <w:proofErr w:type="spellStart"/>
      <w:r w:rsidRPr="006A7466">
        <w:rPr>
          <w:sz w:val="24"/>
          <w:szCs w:val="24"/>
        </w:rPr>
        <w:t>Тереңдігі</w:t>
      </w:r>
      <w:proofErr w:type="spellEnd"/>
      <w:r w:rsidRPr="006A7466">
        <w:rPr>
          <w:sz w:val="24"/>
          <w:szCs w:val="24"/>
        </w:rPr>
        <w:t xml:space="preserve"> 250 </w:t>
      </w:r>
      <w:proofErr w:type="spellStart"/>
      <w:r w:rsidRPr="006A7466">
        <w:rPr>
          <w:sz w:val="24"/>
          <w:szCs w:val="24"/>
        </w:rPr>
        <w:t>мм</w:t>
      </w:r>
      <w:proofErr w:type="spellEnd"/>
      <w:r w:rsidRPr="006A7466">
        <w:rPr>
          <w:sz w:val="24"/>
          <w:szCs w:val="24"/>
        </w:rPr>
        <w:t xml:space="preserve">, </w:t>
      </w:r>
      <w:proofErr w:type="spellStart"/>
      <w:r w:rsidRPr="006A7466">
        <w:rPr>
          <w:sz w:val="24"/>
          <w:szCs w:val="24"/>
        </w:rPr>
        <w:t>Биіктігі</w:t>
      </w:r>
      <w:proofErr w:type="spellEnd"/>
      <w:r w:rsidRPr="006A7466">
        <w:rPr>
          <w:sz w:val="24"/>
          <w:szCs w:val="24"/>
        </w:rPr>
        <w:t xml:space="preserve"> 600 </w:t>
      </w:r>
      <w:proofErr w:type="spellStart"/>
      <w:r w:rsidRPr="006A7466">
        <w:rPr>
          <w:sz w:val="24"/>
          <w:szCs w:val="24"/>
        </w:rPr>
        <w:t>мм</w:t>
      </w:r>
      <w:proofErr w:type="spellEnd"/>
      <w:r w:rsidRPr="006A7466">
        <w:rPr>
          <w:sz w:val="24"/>
          <w:szCs w:val="24"/>
        </w:rPr>
        <w:br/>
        <w:t xml:space="preserve">- </w:t>
      </w:r>
      <w:proofErr w:type="spellStart"/>
      <w:r w:rsidRPr="006A7466">
        <w:rPr>
          <w:sz w:val="24"/>
          <w:szCs w:val="24"/>
        </w:rPr>
        <w:t>Материал</w:t>
      </w:r>
      <w:proofErr w:type="spellEnd"/>
      <w:r w:rsidRPr="006A7466">
        <w:rPr>
          <w:sz w:val="24"/>
          <w:szCs w:val="24"/>
        </w:rPr>
        <w:t xml:space="preserve">: </w:t>
      </w:r>
      <w:proofErr w:type="spellStart"/>
      <w:r w:rsidRPr="006A7466">
        <w:rPr>
          <w:sz w:val="24"/>
          <w:szCs w:val="24"/>
        </w:rPr>
        <w:t>Меламинменқапталғанағаштақтай</w:t>
      </w:r>
      <w:proofErr w:type="spellEnd"/>
      <w:r w:rsidRPr="006A7466">
        <w:rPr>
          <w:sz w:val="24"/>
          <w:szCs w:val="24"/>
        </w:rPr>
        <w:t xml:space="preserve"> (</w:t>
      </w:r>
      <w:proofErr w:type="spellStart"/>
      <w:r w:rsidRPr="006A7466">
        <w:rPr>
          <w:sz w:val="24"/>
          <w:szCs w:val="24"/>
        </w:rPr>
        <w:t>кемінде</w:t>
      </w:r>
      <w:proofErr w:type="spellEnd"/>
      <w:r w:rsidRPr="006A7466">
        <w:rPr>
          <w:sz w:val="24"/>
          <w:szCs w:val="24"/>
        </w:rPr>
        <w:t xml:space="preserve"> 18 </w:t>
      </w:r>
      <w:proofErr w:type="spellStart"/>
      <w:r w:rsidRPr="006A7466">
        <w:rPr>
          <w:sz w:val="24"/>
          <w:szCs w:val="24"/>
        </w:rPr>
        <w:t>мм</w:t>
      </w:r>
      <w:proofErr w:type="spellEnd"/>
      <w:r w:rsidRPr="006A7466">
        <w:rPr>
          <w:sz w:val="24"/>
          <w:szCs w:val="24"/>
        </w:rPr>
        <w:t>)</w:t>
      </w:r>
      <w:r w:rsidRPr="006A7466">
        <w:rPr>
          <w:sz w:val="24"/>
          <w:szCs w:val="24"/>
        </w:rPr>
        <w:br/>
        <w:t xml:space="preserve">- </w:t>
      </w:r>
      <w:proofErr w:type="spellStart"/>
      <w:r w:rsidRPr="006A7466">
        <w:rPr>
          <w:sz w:val="24"/>
          <w:szCs w:val="24"/>
        </w:rPr>
        <w:t>Сөрелерсаны</w:t>
      </w:r>
      <w:proofErr w:type="spellEnd"/>
      <w:r w:rsidRPr="006A7466">
        <w:rPr>
          <w:sz w:val="24"/>
          <w:szCs w:val="24"/>
        </w:rPr>
        <w:t xml:space="preserve">: 2 </w:t>
      </w:r>
      <w:proofErr w:type="spellStart"/>
      <w:r w:rsidRPr="006A7466">
        <w:rPr>
          <w:sz w:val="24"/>
          <w:szCs w:val="24"/>
        </w:rPr>
        <w:t>да</w:t>
      </w:r>
      <w:r w:rsidRPr="006A7466">
        <w:rPr>
          <w:sz w:val="24"/>
          <w:szCs w:val="24"/>
        </w:rPr>
        <w:t>на</w:t>
      </w:r>
      <w:proofErr w:type="spellEnd"/>
      <w:r w:rsidRPr="006A7466">
        <w:rPr>
          <w:sz w:val="24"/>
          <w:szCs w:val="24"/>
        </w:rPr>
        <w:br/>
        <w:t xml:space="preserve">- </w:t>
      </w:r>
      <w:proofErr w:type="spellStart"/>
      <w:r w:rsidRPr="006A7466">
        <w:rPr>
          <w:sz w:val="24"/>
          <w:szCs w:val="24"/>
        </w:rPr>
        <w:t>Бекітуэлементтері</w:t>
      </w:r>
      <w:proofErr w:type="spellEnd"/>
      <w:r w:rsidRPr="006A7466">
        <w:rPr>
          <w:sz w:val="24"/>
          <w:szCs w:val="24"/>
        </w:rPr>
        <w:t xml:space="preserve">: </w:t>
      </w:r>
      <w:proofErr w:type="spellStart"/>
      <w:r w:rsidRPr="006A7466">
        <w:rPr>
          <w:sz w:val="24"/>
          <w:szCs w:val="24"/>
        </w:rPr>
        <w:t>Металл</w:t>
      </w:r>
      <w:proofErr w:type="spellEnd"/>
      <w:r w:rsidRPr="006A7466">
        <w:rPr>
          <w:sz w:val="24"/>
          <w:szCs w:val="24"/>
        </w:rPr>
        <w:t xml:space="preserve"> (</w:t>
      </w:r>
      <w:proofErr w:type="spellStart"/>
      <w:r w:rsidRPr="006A7466">
        <w:rPr>
          <w:sz w:val="24"/>
          <w:szCs w:val="24"/>
        </w:rPr>
        <w:t>мырышталған</w:t>
      </w:r>
      <w:proofErr w:type="spellEnd"/>
      <w:r w:rsidRPr="006A7466">
        <w:rPr>
          <w:sz w:val="24"/>
          <w:szCs w:val="24"/>
        </w:rPr>
        <w:t>)</w:t>
      </w:r>
      <w:r w:rsidRPr="006A7466">
        <w:rPr>
          <w:sz w:val="24"/>
          <w:szCs w:val="24"/>
        </w:rPr>
        <w:br/>
        <w:t xml:space="preserve">- </w:t>
      </w:r>
      <w:proofErr w:type="spellStart"/>
      <w:r w:rsidRPr="006A7466">
        <w:rPr>
          <w:sz w:val="24"/>
          <w:szCs w:val="24"/>
        </w:rPr>
        <w:t>Беткіқабаты</w:t>
      </w:r>
      <w:proofErr w:type="spellEnd"/>
      <w:r w:rsidRPr="006A7466">
        <w:rPr>
          <w:sz w:val="24"/>
          <w:szCs w:val="24"/>
        </w:rPr>
        <w:t xml:space="preserve">: </w:t>
      </w:r>
      <w:proofErr w:type="spellStart"/>
      <w:r w:rsidRPr="006A7466">
        <w:rPr>
          <w:sz w:val="24"/>
          <w:szCs w:val="24"/>
        </w:rPr>
        <w:t>Сызатқатөзімді</w:t>
      </w:r>
      <w:proofErr w:type="spellEnd"/>
      <w:r w:rsidRPr="006A7466">
        <w:rPr>
          <w:sz w:val="24"/>
          <w:szCs w:val="24"/>
        </w:rPr>
        <w:t xml:space="preserve">, </w:t>
      </w:r>
      <w:proofErr w:type="spellStart"/>
      <w:r w:rsidRPr="006A7466">
        <w:rPr>
          <w:sz w:val="24"/>
          <w:szCs w:val="24"/>
        </w:rPr>
        <w:t>оңайтазаланатын</w:t>
      </w:r>
      <w:proofErr w:type="spellEnd"/>
      <w:r w:rsidRPr="006A7466">
        <w:rPr>
          <w:sz w:val="24"/>
          <w:szCs w:val="24"/>
        </w:rPr>
        <w:br/>
        <w:t xml:space="preserve">- </w:t>
      </w:r>
      <w:proofErr w:type="spellStart"/>
      <w:r w:rsidRPr="006A7466">
        <w:rPr>
          <w:sz w:val="24"/>
          <w:szCs w:val="24"/>
        </w:rPr>
        <w:t>Орнату</w:t>
      </w:r>
      <w:proofErr w:type="spellEnd"/>
      <w:r w:rsidRPr="006A7466">
        <w:rPr>
          <w:sz w:val="24"/>
          <w:szCs w:val="24"/>
        </w:rPr>
        <w:t xml:space="preserve">: </w:t>
      </w:r>
      <w:proofErr w:type="spellStart"/>
      <w:r w:rsidRPr="006A7466">
        <w:rPr>
          <w:sz w:val="24"/>
          <w:szCs w:val="24"/>
        </w:rPr>
        <w:t>Қабырғағаарнайыбекітпежинағыменорнатылады</w:t>
      </w:r>
      <w:proofErr w:type="spellEnd"/>
      <w:r w:rsidRPr="006A7466">
        <w:rPr>
          <w:sz w:val="24"/>
          <w:szCs w:val="24"/>
        </w:rPr>
        <w:br/>
        <w:t xml:space="preserve">- </w:t>
      </w:r>
      <w:proofErr w:type="spellStart"/>
      <w:r w:rsidRPr="006A7466">
        <w:rPr>
          <w:sz w:val="24"/>
          <w:szCs w:val="24"/>
        </w:rPr>
        <w:t>Кепілдік</w:t>
      </w:r>
      <w:proofErr w:type="spellEnd"/>
      <w:r w:rsidRPr="006A7466">
        <w:rPr>
          <w:sz w:val="24"/>
          <w:szCs w:val="24"/>
        </w:rPr>
        <w:t xml:space="preserve">: 24 </w:t>
      </w:r>
      <w:proofErr w:type="spellStart"/>
      <w:r w:rsidRPr="006A7466">
        <w:rPr>
          <w:sz w:val="24"/>
          <w:szCs w:val="24"/>
        </w:rPr>
        <w:t>ай</w:t>
      </w:r>
      <w:proofErr w:type="spellEnd"/>
      <w:r w:rsidRPr="006A7466">
        <w:rPr>
          <w:sz w:val="24"/>
          <w:szCs w:val="24"/>
        </w:rPr>
        <w:br/>
        <w:t xml:space="preserve">- </w:t>
      </w:r>
      <w:proofErr w:type="spellStart"/>
      <w:r w:rsidRPr="006A7466">
        <w:rPr>
          <w:sz w:val="24"/>
          <w:szCs w:val="24"/>
        </w:rPr>
        <w:t>Жеткізумерзімі</w:t>
      </w:r>
      <w:proofErr w:type="spellEnd"/>
      <w:r w:rsidRPr="006A7466">
        <w:rPr>
          <w:sz w:val="24"/>
          <w:szCs w:val="24"/>
        </w:rPr>
        <w:t xml:space="preserve">: 60 </w:t>
      </w:r>
      <w:proofErr w:type="spellStart"/>
      <w:r w:rsidRPr="006A7466">
        <w:rPr>
          <w:sz w:val="24"/>
          <w:szCs w:val="24"/>
        </w:rPr>
        <w:t>күн</w:t>
      </w:r>
      <w:proofErr w:type="spellEnd"/>
      <w:r w:rsidRPr="006A7466">
        <w:rPr>
          <w:sz w:val="24"/>
          <w:szCs w:val="24"/>
        </w:rPr>
        <w:br/>
        <w:t xml:space="preserve">- </w:t>
      </w:r>
      <w:proofErr w:type="spellStart"/>
      <w:r w:rsidRPr="006A7466">
        <w:rPr>
          <w:sz w:val="24"/>
          <w:szCs w:val="24"/>
        </w:rPr>
        <w:t>Сапақұжаттары</w:t>
      </w:r>
      <w:proofErr w:type="spellEnd"/>
      <w:r w:rsidRPr="006A7466">
        <w:rPr>
          <w:sz w:val="24"/>
          <w:szCs w:val="24"/>
        </w:rPr>
        <w:t>: ISO 9001</w:t>
      </w:r>
    </w:p>
    <w:p w:rsidR="00092702" w:rsidRPr="006A7466" w:rsidRDefault="00092702">
      <w:pPr>
        <w:pStyle w:val="Balk2"/>
        <w:rPr>
          <w:color w:val="auto"/>
        </w:rPr>
      </w:pPr>
    </w:p>
    <w:p w:rsidR="00092702" w:rsidRPr="006A7466" w:rsidRDefault="00092702" w:rsidP="00092702"/>
    <w:p w:rsidR="00092702" w:rsidRPr="006A7466" w:rsidRDefault="00092702" w:rsidP="00092702"/>
    <w:p w:rsidR="008B40DA" w:rsidRPr="006A7466" w:rsidRDefault="006A7466">
      <w:pPr>
        <w:pStyle w:val="Balk2"/>
        <w:rPr>
          <w:color w:val="auto"/>
          <w:sz w:val="24"/>
          <w:szCs w:val="24"/>
        </w:rPr>
      </w:pPr>
      <w:r w:rsidRPr="006A7466">
        <w:rPr>
          <w:color w:val="auto"/>
          <w:sz w:val="24"/>
          <w:szCs w:val="24"/>
        </w:rPr>
        <w:lastRenderedPageBreak/>
        <w:t>2) MASA—</w:t>
      </w:r>
      <w:proofErr w:type="spellStart"/>
      <w:r w:rsidRPr="006A7466">
        <w:rPr>
          <w:color w:val="auto"/>
          <w:sz w:val="24"/>
          <w:szCs w:val="24"/>
        </w:rPr>
        <w:t>Teknik</w:t>
      </w:r>
      <w:proofErr w:type="spellEnd"/>
      <w:r w:rsidRPr="006A7466">
        <w:rPr>
          <w:color w:val="auto"/>
          <w:sz w:val="24"/>
          <w:szCs w:val="24"/>
        </w:rPr>
        <w:t xml:space="preserve"> </w:t>
      </w:r>
      <w:proofErr w:type="spellStart"/>
      <w:r w:rsidRPr="006A7466">
        <w:rPr>
          <w:color w:val="auto"/>
          <w:sz w:val="24"/>
          <w:szCs w:val="24"/>
        </w:rPr>
        <w:t>Şartname</w:t>
      </w:r>
      <w:proofErr w:type="spellEnd"/>
    </w:p>
    <w:p w:rsidR="008B40DA" w:rsidRPr="006A7466" w:rsidRDefault="00B81668">
      <w:pPr>
        <w:rPr>
          <w:sz w:val="24"/>
          <w:szCs w:val="24"/>
        </w:rPr>
      </w:pPr>
      <w:proofErr w:type="spellStart"/>
      <w:r w:rsidRPr="006A7466">
        <w:rPr>
          <w:sz w:val="24"/>
          <w:szCs w:val="24"/>
        </w:rPr>
        <w:t>ÜrünTanımı</w:t>
      </w:r>
      <w:proofErr w:type="spellEnd"/>
      <w:r w:rsidRPr="006A7466">
        <w:rPr>
          <w:sz w:val="24"/>
          <w:szCs w:val="24"/>
        </w:rPr>
        <w:t>:</w:t>
      </w:r>
      <w:r w:rsidRPr="006A7466">
        <w:rPr>
          <w:sz w:val="24"/>
          <w:szCs w:val="24"/>
        </w:rPr>
        <w:br/>
      </w:r>
      <w:proofErr w:type="spellStart"/>
      <w:r w:rsidRPr="006A7466">
        <w:rPr>
          <w:sz w:val="24"/>
          <w:szCs w:val="24"/>
        </w:rPr>
        <w:t>Demi</w:t>
      </w:r>
      <w:r w:rsidRPr="006A7466">
        <w:rPr>
          <w:sz w:val="24"/>
          <w:szCs w:val="24"/>
        </w:rPr>
        <w:t>r</w:t>
      </w:r>
      <w:proofErr w:type="spellEnd"/>
      <w:r w:rsidRPr="006A7466">
        <w:rPr>
          <w:sz w:val="24"/>
          <w:szCs w:val="24"/>
        </w:rPr>
        <w:t xml:space="preserve"> </w:t>
      </w:r>
      <w:proofErr w:type="spellStart"/>
      <w:r w:rsidRPr="006A7466">
        <w:rPr>
          <w:sz w:val="24"/>
          <w:szCs w:val="24"/>
        </w:rPr>
        <w:t>profilayaklı</w:t>
      </w:r>
      <w:proofErr w:type="spellEnd"/>
      <w:r w:rsidRPr="006A7466">
        <w:rPr>
          <w:sz w:val="24"/>
          <w:szCs w:val="24"/>
        </w:rPr>
        <w:t xml:space="preserve">, </w:t>
      </w:r>
      <w:proofErr w:type="spellStart"/>
      <w:r w:rsidRPr="006A7466">
        <w:rPr>
          <w:sz w:val="24"/>
          <w:szCs w:val="24"/>
        </w:rPr>
        <w:t>melaminkaplamaçalışmamasası</w:t>
      </w:r>
      <w:proofErr w:type="spellEnd"/>
      <w:r w:rsidRPr="006A7466">
        <w:rPr>
          <w:sz w:val="24"/>
          <w:szCs w:val="24"/>
        </w:rPr>
        <w:t>.</w:t>
      </w:r>
      <w:r w:rsidRPr="006A7466">
        <w:rPr>
          <w:sz w:val="24"/>
          <w:szCs w:val="24"/>
        </w:rPr>
        <w:br/>
      </w:r>
      <w:r w:rsidRPr="006A7466">
        <w:rPr>
          <w:sz w:val="24"/>
          <w:szCs w:val="24"/>
        </w:rPr>
        <w:br/>
      </w:r>
      <w:proofErr w:type="spellStart"/>
      <w:r w:rsidRPr="006A7466">
        <w:rPr>
          <w:sz w:val="24"/>
          <w:szCs w:val="24"/>
        </w:rPr>
        <w:t>Teknik</w:t>
      </w:r>
      <w:proofErr w:type="spellEnd"/>
      <w:r w:rsidRPr="006A7466">
        <w:rPr>
          <w:sz w:val="24"/>
          <w:szCs w:val="24"/>
        </w:rPr>
        <w:t xml:space="preserve"> </w:t>
      </w:r>
      <w:proofErr w:type="spellStart"/>
      <w:r w:rsidRPr="006A7466">
        <w:rPr>
          <w:sz w:val="24"/>
          <w:szCs w:val="24"/>
        </w:rPr>
        <w:t>Özellikler</w:t>
      </w:r>
      <w:proofErr w:type="spellEnd"/>
      <w:r w:rsidRPr="006A7466">
        <w:rPr>
          <w:sz w:val="24"/>
          <w:szCs w:val="24"/>
        </w:rPr>
        <w:t>:</w:t>
      </w:r>
      <w:r w:rsidRPr="006A7466">
        <w:rPr>
          <w:sz w:val="24"/>
          <w:szCs w:val="24"/>
        </w:rPr>
        <w:br/>
        <w:t xml:space="preserve">- </w:t>
      </w:r>
      <w:proofErr w:type="spellStart"/>
      <w:r w:rsidRPr="006A7466">
        <w:rPr>
          <w:sz w:val="24"/>
          <w:szCs w:val="24"/>
        </w:rPr>
        <w:t>Ölçül</w:t>
      </w:r>
      <w:r>
        <w:rPr>
          <w:sz w:val="24"/>
          <w:szCs w:val="24"/>
        </w:rPr>
        <w:t>er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Genişlik</w:t>
      </w:r>
      <w:proofErr w:type="spellEnd"/>
      <w:r>
        <w:rPr>
          <w:sz w:val="24"/>
          <w:szCs w:val="24"/>
        </w:rPr>
        <w:t xml:space="preserve"> 1200 mm, </w:t>
      </w:r>
      <w:proofErr w:type="spellStart"/>
      <w:r>
        <w:rPr>
          <w:sz w:val="24"/>
          <w:szCs w:val="24"/>
        </w:rPr>
        <w:t>Derinlik</w:t>
      </w:r>
      <w:proofErr w:type="spellEnd"/>
      <w:r>
        <w:rPr>
          <w:sz w:val="24"/>
          <w:szCs w:val="24"/>
        </w:rPr>
        <w:t xml:space="preserve"> 8</w:t>
      </w:r>
      <w:r w:rsidRPr="006A7466">
        <w:rPr>
          <w:sz w:val="24"/>
          <w:szCs w:val="24"/>
        </w:rPr>
        <w:t xml:space="preserve">00 mm, </w:t>
      </w:r>
      <w:proofErr w:type="spellStart"/>
      <w:r w:rsidRPr="006A7466">
        <w:rPr>
          <w:sz w:val="24"/>
          <w:szCs w:val="24"/>
        </w:rPr>
        <w:t>Yükseklik</w:t>
      </w:r>
      <w:proofErr w:type="spellEnd"/>
      <w:r w:rsidRPr="006A7466">
        <w:rPr>
          <w:sz w:val="24"/>
          <w:szCs w:val="24"/>
        </w:rPr>
        <w:t xml:space="preserve"> 750 mm</w:t>
      </w:r>
      <w:r w:rsidRPr="006A7466">
        <w:rPr>
          <w:sz w:val="24"/>
          <w:szCs w:val="24"/>
        </w:rPr>
        <w:br/>
        <w:t xml:space="preserve">- </w:t>
      </w:r>
      <w:proofErr w:type="spellStart"/>
      <w:r w:rsidRPr="006A7466">
        <w:rPr>
          <w:sz w:val="24"/>
          <w:szCs w:val="24"/>
        </w:rPr>
        <w:t>Malzeme</w:t>
      </w:r>
      <w:proofErr w:type="spellEnd"/>
      <w:r w:rsidRPr="006A7466">
        <w:rPr>
          <w:sz w:val="24"/>
          <w:szCs w:val="24"/>
        </w:rPr>
        <w:t xml:space="preserve">: </w:t>
      </w:r>
      <w:proofErr w:type="spellStart"/>
      <w:r w:rsidRPr="006A7466">
        <w:rPr>
          <w:sz w:val="24"/>
          <w:szCs w:val="24"/>
        </w:rPr>
        <w:t>Üsttablamelaminkaplamasuntalam</w:t>
      </w:r>
      <w:proofErr w:type="spellEnd"/>
      <w:r w:rsidRPr="006A7466">
        <w:rPr>
          <w:sz w:val="24"/>
          <w:szCs w:val="24"/>
        </w:rPr>
        <w:t xml:space="preserve"> (</w:t>
      </w:r>
      <w:proofErr w:type="spellStart"/>
      <w:r w:rsidRPr="006A7466">
        <w:rPr>
          <w:sz w:val="24"/>
          <w:szCs w:val="24"/>
        </w:rPr>
        <w:t>enaz</w:t>
      </w:r>
      <w:proofErr w:type="spellEnd"/>
      <w:r w:rsidRPr="006A7466">
        <w:rPr>
          <w:sz w:val="24"/>
          <w:szCs w:val="24"/>
        </w:rPr>
        <w:t xml:space="preserve"> 25 mm </w:t>
      </w:r>
      <w:proofErr w:type="spellStart"/>
      <w:r w:rsidRPr="006A7466">
        <w:rPr>
          <w:sz w:val="24"/>
          <w:szCs w:val="24"/>
        </w:rPr>
        <w:t>kalınlıkta</w:t>
      </w:r>
      <w:proofErr w:type="spellEnd"/>
      <w:r w:rsidRPr="006A7466">
        <w:rPr>
          <w:sz w:val="24"/>
          <w:szCs w:val="24"/>
        </w:rPr>
        <w:t>)</w:t>
      </w:r>
      <w:r w:rsidRPr="006A7466">
        <w:rPr>
          <w:sz w:val="24"/>
          <w:szCs w:val="24"/>
        </w:rPr>
        <w:br/>
        <w:t xml:space="preserve">- </w:t>
      </w:r>
      <w:proofErr w:type="spellStart"/>
      <w:r w:rsidRPr="006A7466">
        <w:rPr>
          <w:sz w:val="24"/>
          <w:szCs w:val="24"/>
        </w:rPr>
        <w:t>Ayaklar</w:t>
      </w:r>
      <w:proofErr w:type="spellEnd"/>
      <w:r w:rsidRPr="006A7466">
        <w:rPr>
          <w:sz w:val="24"/>
          <w:szCs w:val="24"/>
        </w:rPr>
        <w:t xml:space="preserve">: 30×30 mm </w:t>
      </w:r>
      <w:proofErr w:type="spellStart"/>
      <w:r w:rsidRPr="006A7466">
        <w:rPr>
          <w:sz w:val="24"/>
          <w:szCs w:val="24"/>
        </w:rPr>
        <w:t>çelikprofil</w:t>
      </w:r>
      <w:proofErr w:type="spellEnd"/>
      <w:r w:rsidRPr="006A7466">
        <w:rPr>
          <w:sz w:val="24"/>
          <w:szCs w:val="24"/>
        </w:rPr>
        <w:t xml:space="preserve"> (</w:t>
      </w:r>
      <w:proofErr w:type="spellStart"/>
      <w:r w:rsidRPr="006A7466">
        <w:rPr>
          <w:sz w:val="24"/>
          <w:szCs w:val="24"/>
        </w:rPr>
        <w:t>enaz</w:t>
      </w:r>
      <w:proofErr w:type="spellEnd"/>
      <w:r w:rsidRPr="006A7466">
        <w:rPr>
          <w:sz w:val="24"/>
          <w:szCs w:val="24"/>
        </w:rPr>
        <w:t xml:space="preserve"> 1 mm </w:t>
      </w:r>
      <w:proofErr w:type="spellStart"/>
      <w:r w:rsidRPr="006A7466">
        <w:rPr>
          <w:sz w:val="24"/>
          <w:szCs w:val="24"/>
        </w:rPr>
        <w:t>kalınlıkta</w:t>
      </w:r>
      <w:proofErr w:type="spellEnd"/>
      <w:r w:rsidRPr="006A7466">
        <w:rPr>
          <w:sz w:val="24"/>
          <w:szCs w:val="24"/>
        </w:rPr>
        <w:t xml:space="preserve">), </w:t>
      </w:r>
      <w:proofErr w:type="spellStart"/>
      <w:r w:rsidRPr="006A7466">
        <w:rPr>
          <w:sz w:val="24"/>
          <w:szCs w:val="24"/>
        </w:rPr>
        <w:t>elektr</w:t>
      </w:r>
      <w:r w:rsidRPr="006A7466">
        <w:rPr>
          <w:sz w:val="24"/>
          <w:szCs w:val="24"/>
        </w:rPr>
        <w:t>ostatiktozboyakaplama</w:t>
      </w:r>
      <w:proofErr w:type="spellEnd"/>
      <w:r w:rsidRPr="006A7466">
        <w:rPr>
          <w:sz w:val="24"/>
          <w:szCs w:val="24"/>
        </w:rPr>
        <w:br/>
        <w:t xml:space="preserve">- </w:t>
      </w:r>
      <w:proofErr w:type="spellStart"/>
      <w:r w:rsidRPr="006A7466">
        <w:rPr>
          <w:sz w:val="24"/>
          <w:szCs w:val="24"/>
        </w:rPr>
        <w:t>Bağlantı</w:t>
      </w:r>
      <w:proofErr w:type="spellEnd"/>
      <w:r w:rsidRPr="006A7466">
        <w:rPr>
          <w:sz w:val="24"/>
          <w:szCs w:val="24"/>
        </w:rPr>
        <w:t xml:space="preserve">: </w:t>
      </w:r>
      <w:proofErr w:type="spellStart"/>
      <w:r w:rsidRPr="006A7466">
        <w:rPr>
          <w:sz w:val="24"/>
          <w:szCs w:val="24"/>
        </w:rPr>
        <w:t>Tablaileayaklarcıvatabağlantılı</w:t>
      </w:r>
      <w:proofErr w:type="spellEnd"/>
      <w:r w:rsidRPr="006A7466">
        <w:rPr>
          <w:sz w:val="24"/>
          <w:szCs w:val="24"/>
        </w:rPr>
        <w:t xml:space="preserve">, </w:t>
      </w:r>
      <w:proofErr w:type="spellStart"/>
      <w:r w:rsidRPr="006A7466">
        <w:rPr>
          <w:sz w:val="24"/>
          <w:szCs w:val="24"/>
        </w:rPr>
        <w:t>kolaysökülüptakılabilir</w:t>
      </w:r>
      <w:proofErr w:type="spellEnd"/>
      <w:r w:rsidRPr="006A7466">
        <w:rPr>
          <w:sz w:val="24"/>
          <w:szCs w:val="24"/>
        </w:rPr>
        <w:br/>
        <w:t xml:space="preserve">- </w:t>
      </w:r>
      <w:proofErr w:type="spellStart"/>
      <w:r w:rsidRPr="006A7466">
        <w:rPr>
          <w:sz w:val="24"/>
          <w:szCs w:val="24"/>
        </w:rPr>
        <w:t>Yüzey</w:t>
      </w:r>
      <w:proofErr w:type="spellEnd"/>
      <w:r w:rsidRPr="006A7466">
        <w:rPr>
          <w:sz w:val="24"/>
          <w:szCs w:val="24"/>
        </w:rPr>
        <w:t xml:space="preserve">: </w:t>
      </w:r>
      <w:proofErr w:type="spellStart"/>
      <w:r w:rsidRPr="006A7466">
        <w:rPr>
          <w:sz w:val="24"/>
          <w:szCs w:val="24"/>
        </w:rPr>
        <w:t>Çizilmeye</w:t>
      </w:r>
      <w:proofErr w:type="spellEnd"/>
      <w:r w:rsidRPr="006A7466">
        <w:rPr>
          <w:sz w:val="24"/>
          <w:szCs w:val="24"/>
        </w:rPr>
        <w:t xml:space="preserve">, </w:t>
      </w:r>
      <w:proofErr w:type="spellStart"/>
      <w:r w:rsidRPr="006A7466">
        <w:rPr>
          <w:sz w:val="24"/>
          <w:szCs w:val="24"/>
        </w:rPr>
        <w:t>ısıyavenemedayanıklı</w:t>
      </w:r>
      <w:proofErr w:type="spellEnd"/>
      <w:r w:rsidRPr="006A7466">
        <w:rPr>
          <w:sz w:val="24"/>
          <w:szCs w:val="24"/>
        </w:rPr>
        <w:br/>
        <w:t xml:space="preserve">- </w:t>
      </w:r>
      <w:proofErr w:type="spellStart"/>
      <w:r w:rsidRPr="006A7466">
        <w:rPr>
          <w:sz w:val="24"/>
          <w:szCs w:val="24"/>
        </w:rPr>
        <w:t>Garanti</w:t>
      </w:r>
      <w:proofErr w:type="spellEnd"/>
      <w:r w:rsidRPr="006A7466">
        <w:rPr>
          <w:sz w:val="24"/>
          <w:szCs w:val="24"/>
        </w:rPr>
        <w:t>: 24 ay</w:t>
      </w:r>
      <w:r w:rsidRPr="006A7466">
        <w:rPr>
          <w:sz w:val="24"/>
          <w:szCs w:val="24"/>
        </w:rPr>
        <w:br/>
        <w:t xml:space="preserve">- </w:t>
      </w:r>
      <w:proofErr w:type="spellStart"/>
      <w:r w:rsidRPr="006A7466">
        <w:rPr>
          <w:sz w:val="24"/>
          <w:szCs w:val="24"/>
        </w:rPr>
        <w:t>Teslim</w:t>
      </w:r>
      <w:proofErr w:type="spellEnd"/>
      <w:r w:rsidRPr="006A7466">
        <w:rPr>
          <w:sz w:val="24"/>
          <w:szCs w:val="24"/>
        </w:rPr>
        <w:t xml:space="preserve"> </w:t>
      </w:r>
      <w:proofErr w:type="spellStart"/>
      <w:r w:rsidRPr="006A7466">
        <w:rPr>
          <w:sz w:val="24"/>
          <w:szCs w:val="24"/>
        </w:rPr>
        <w:t>Süresi</w:t>
      </w:r>
      <w:proofErr w:type="spellEnd"/>
      <w:r w:rsidRPr="006A7466">
        <w:rPr>
          <w:sz w:val="24"/>
          <w:szCs w:val="24"/>
        </w:rPr>
        <w:t xml:space="preserve">: 60 </w:t>
      </w:r>
      <w:proofErr w:type="spellStart"/>
      <w:r w:rsidRPr="006A7466">
        <w:rPr>
          <w:sz w:val="24"/>
          <w:szCs w:val="24"/>
        </w:rPr>
        <w:t>gün</w:t>
      </w:r>
      <w:proofErr w:type="spellEnd"/>
      <w:r w:rsidRPr="006A7466">
        <w:rPr>
          <w:sz w:val="24"/>
          <w:szCs w:val="24"/>
        </w:rPr>
        <w:br/>
        <w:t xml:space="preserve">- </w:t>
      </w:r>
      <w:proofErr w:type="spellStart"/>
      <w:r w:rsidRPr="006A7466">
        <w:rPr>
          <w:sz w:val="24"/>
          <w:szCs w:val="24"/>
        </w:rPr>
        <w:t>Standartlar</w:t>
      </w:r>
      <w:proofErr w:type="spellEnd"/>
      <w:r w:rsidRPr="006A7466">
        <w:rPr>
          <w:sz w:val="24"/>
          <w:szCs w:val="24"/>
        </w:rPr>
        <w:t>: ISO 9001</w:t>
      </w:r>
    </w:p>
    <w:p w:rsidR="008B40DA" w:rsidRPr="006A7466" w:rsidRDefault="006A7466">
      <w:pPr>
        <w:pStyle w:val="Balk2"/>
        <w:rPr>
          <w:color w:val="auto"/>
          <w:sz w:val="24"/>
          <w:szCs w:val="24"/>
        </w:rPr>
      </w:pPr>
      <w:r w:rsidRPr="006A7466">
        <w:rPr>
          <w:color w:val="auto"/>
          <w:sz w:val="24"/>
          <w:szCs w:val="24"/>
        </w:rPr>
        <w:t>2) ҮСТЕЛ—</w:t>
      </w:r>
      <w:proofErr w:type="spellStart"/>
      <w:r w:rsidRPr="006A7466">
        <w:rPr>
          <w:color w:val="auto"/>
          <w:sz w:val="24"/>
          <w:szCs w:val="24"/>
        </w:rPr>
        <w:t>Техникалықсипаттама</w:t>
      </w:r>
      <w:proofErr w:type="spellEnd"/>
    </w:p>
    <w:p w:rsidR="008B40DA" w:rsidRPr="006A7466" w:rsidRDefault="00B81668">
      <w:pPr>
        <w:rPr>
          <w:sz w:val="24"/>
          <w:szCs w:val="24"/>
        </w:rPr>
      </w:pPr>
      <w:proofErr w:type="spellStart"/>
      <w:r w:rsidRPr="006A7466">
        <w:rPr>
          <w:sz w:val="24"/>
          <w:szCs w:val="24"/>
        </w:rPr>
        <w:t>Өнімсипаттамасы</w:t>
      </w:r>
      <w:proofErr w:type="spellEnd"/>
      <w:r w:rsidRPr="006A7466">
        <w:rPr>
          <w:sz w:val="24"/>
          <w:szCs w:val="24"/>
        </w:rPr>
        <w:t>:</w:t>
      </w:r>
      <w:r w:rsidRPr="006A7466">
        <w:rPr>
          <w:sz w:val="24"/>
          <w:szCs w:val="24"/>
        </w:rPr>
        <w:br/>
      </w:r>
      <w:proofErr w:type="spellStart"/>
      <w:r w:rsidRPr="006A7466">
        <w:rPr>
          <w:sz w:val="24"/>
          <w:szCs w:val="24"/>
        </w:rPr>
        <w:t>Металлаяқтары</w:t>
      </w:r>
      <w:r w:rsidRPr="006A7466">
        <w:rPr>
          <w:sz w:val="24"/>
          <w:szCs w:val="24"/>
        </w:rPr>
        <w:t>бар</w:t>
      </w:r>
      <w:proofErr w:type="spellEnd"/>
      <w:r w:rsidRPr="006A7466">
        <w:rPr>
          <w:sz w:val="24"/>
          <w:szCs w:val="24"/>
        </w:rPr>
        <w:t xml:space="preserve">, </w:t>
      </w:r>
      <w:proofErr w:type="spellStart"/>
      <w:r w:rsidRPr="006A7466">
        <w:rPr>
          <w:sz w:val="24"/>
          <w:szCs w:val="24"/>
        </w:rPr>
        <w:t>меламинжабыныбаржұмысүстелі</w:t>
      </w:r>
      <w:proofErr w:type="spellEnd"/>
      <w:r w:rsidRPr="006A7466">
        <w:rPr>
          <w:sz w:val="24"/>
          <w:szCs w:val="24"/>
        </w:rPr>
        <w:t>.</w:t>
      </w:r>
      <w:r w:rsidRPr="006A7466">
        <w:rPr>
          <w:sz w:val="24"/>
          <w:szCs w:val="24"/>
        </w:rPr>
        <w:br/>
      </w:r>
      <w:r w:rsidRPr="006A7466">
        <w:rPr>
          <w:sz w:val="24"/>
          <w:szCs w:val="24"/>
        </w:rPr>
        <w:br/>
      </w:r>
      <w:proofErr w:type="spellStart"/>
      <w:r w:rsidRPr="006A7466">
        <w:rPr>
          <w:sz w:val="24"/>
          <w:szCs w:val="24"/>
        </w:rPr>
        <w:t>Техникалықсипаттамалары</w:t>
      </w:r>
      <w:proofErr w:type="spellEnd"/>
      <w:proofErr w:type="gramStart"/>
      <w:r w:rsidRPr="006A7466">
        <w:rPr>
          <w:sz w:val="24"/>
          <w:szCs w:val="24"/>
        </w:rPr>
        <w:t>:</w:t>
      </w:r>
      <w:proofErr w:type="gramEnd"/>
      <w:r w:rsidRPr="006A7466">
        <w:rPr>
          <w:sz w:val="24"/>
          <w:szCs w:val="24"/>
        </w:rPr>
        <w:br/>
        <w:t xml:space="preserve">- </w:t>
      </w:r>
      <w:proofErr w:type="spellStart"/>
      <w:r w:rsidRPr="006A7466">
        <w:rPr>
          <w:sz w:val="24"/>
          <w:szCs w:val="24"/>
        </w:rPr>
        <w:t>Өлш</w:t>
      </w:r>
      <w:r>
        <w:rPr>
          <w:sz w:val="24"/>
          <w:szCs w:val="24"/>
        </w:rPr>
        <w:t>емдері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Ені</w:t>
      </w:r>
      <w:proofErr w:type="spellEnd"/>
      <w:r>
        <w:rPr>
          <w:sz w:val="24"/>
          <w:szCs w:val="24"/>
        </w:rPr>
        <w:t xml:space="preserve"> 1200 </w:t>
      </w:r>
      <w:proofErr w:type="spellStart"/>
      <w:r>
        <w:rPr>
          <w:sz w:val="24"/>
          <w:szCs w:val="24"/>
        </w:rPr>
        <w:t>мм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Тереңдігі</w:t>
      </w:r>
      <w:proofErr w:type="spellEnd"/>
      <w:r>
        <w:rPr>
          <w:sz w:val="24"/>
          <w:szCs w:val="24"/>
        </w:rPr>
        <w:t xml:space="preserve"> 8</w:t>
      </w:r>
      <w:r w:rsidRPr="006A7466">
        <w:rPr>
          <w:sz w:val="24"/>
          <w:szCs w:val="24"/>
        </w:rPr>
        <w:t xml:space="preserve">00 </w:t>
      </w:r>
      <w:proofErr w:type="spellStart"/>
      <w:r w:rsidRPr="006A7466">
        <w:rPr>
          <w:sz w:val="24"/>
          <w:szCs w:val="24"/>
        </w:rPr>
        <w:t>мм</w:t>
      </w:r>
      <w:proofErr w:type="spellEnd"/>
      <w:r w:rsidRPr="006A7466">
        <w:rPr>
          <w:sz w:val="24"/>
          <w:szCs w:val="24"/>
        </w:rPr>
        <w:t xml:space="preserve">, </w:t>
      </w:r>
      <w:proofErr w:type="spellStart"/>
      <w:r w:rsidRPr="006A7466">
        <w:rPr>
          <w:sz w:val="24"/>
          <w:szCs w:val="24"/>
        </w:rPr>
        <w:t>Биіктігі</w:t>
      </w:r>
      <w:proofErr w:type="spellEnd"/>
      <w:r w:rsidRPr="006A7466">
        <w:rPr>
          <w:sz w:val="24"/>
          <w:szCs w:val="24"/>
        </w:rPr>
        <w:t xml:space="preserve"> 750 </w:t>
      </w:r>
      <w:proofErr w:type="spellStart"/>
      <w:r w:rsidRPr="006A7466">
        <w:rPr>
          <w:sz w:val="24"/>
          <w:szCs w:val="24"/>
        </w:rPr>
        <w:t>мм</w:t>
      </w:r>
      <w:proofErr w:type="spellEnd"/>
      <w:r w:rsidRPr="006A7466">
        <w:rPr>
          <w:sz w:val="24"/>
          <w:szCs w:val="24"/>
        </w:rPr>
        <w:br/>
        <w:t xml:space="preserve">- </w:t>
      </w:r>
      <w:proofErr w:type="spellStart"/>
      <w:r w:rsidRPr="006A7466">
        <w:rPr>
          <w:sz w:val="24"/>
          <w:szCs w:val="24"/>
        </w:rPr>
        <w:t>Материал</w:t>
      </w:r>
      <w:proofErr w:type="spellEnd"/>
      <w:r w:rsidRPr="006A7466">
        <w:rPr>
          <w:sz w:val="24"/>
          <w:szCs w:val="24"/>
        </w:rPr>
        <w:t xml:space="preserve">: </w:t>
      </w:r>
      <w:proofErr w:type="spellStart"/>
      <w:r w:rsidRPr="006A7466">
        <w:rPr>
          <w:sz w:val="24"/>
          <w:szCs w:val="24"/>
        </w:rPr>
        <w:t>Үстіңгібетімеламинменқапталған</w:t>
      </w:r>
      <w:proofErr w:type="spellEnd"/>
      <w:r w:rsidRPr="006A7466">
        <w:rPr>
          <w:sz w:val="24"/>
          <w:szCs w:val="24"/>
        </w:rPr>
        <w:t xml:space="preserve"> ДСП (</w:t>
      </w:r>
      <w:proofErr w:type="spellStart"/>
      <w:r w:rsidRPr="006A7466">
        <w:rPr>
          <w:sz w:val="24"/>
          <w:szCs w:val="24"/>
        </w:rPr>
        <w:t>кемінде</w:t>
      </w:r>
      <w:proofErr w:type="spellEnd"/>
      <w:r w:rsidRPr="006A7466">
        <w:rPr>
          <w:sz w:val="24"/>
          <w:szCs w:val="24"/>
        </w:rPr>
        <w:t xml:space="preserve"> 25 </w:t>
      </w:r>
      <w:proofErr w:type="spellStart"/>
      <w:r w:rsidRPr="006A7466">
        <w:rPr>
          <w:sz w:val="24"/>
          <w:szCs w:val="24"/>
        </w:rPr>
        <w:t>мм</w:t>
      </w:r>
      <w:proofErr w:type="spellEnd"/>
      <w:r w:rsidRPr="006A7466">
        <w:rPr>
          <w:sz w:val="24"/>
          <w:szCs w:val="24"/>
        </w:rPr>
        <w:t>)</w:t>
      </w:r>
      <w:r w:rsidRPr="006A7466">
        <w:rPr>
          <w:sz w:val="24"/>
          <w:szCs w:val="24"/>
        </w:rPr>
        <w:br/>
        <w:t xml:space="preserve">- </w:t>
      </w:r>
      <w:proofErr w:type="spellStart"/>
      <w:r w:rsidRPr="006A7466">
        <w:rPr>
          <w:sz w:val="24"/>
          <w:szCs w:val="24"/>
        </w:rPr>
        <w:t>Аяқтары</w:t>
      </w:r>
      <w:proofErr w:type="spellEnd"/>
      <w:r w:rsidRPr="006A7466">
        <w:rPr>
          <w:sz w:val="24"/>
          <w:szCs w:val="24"/>
        </w:rPr>
        <w:t xml:space="preserve"> 30×30 </w:t>
      </w:r>
      <w:proofErr w:type="spellStart"/>
      <w:r w:rsidRPr="006A7466">
        <w:rPr>
          <w:sz w:val="24"/>
          <w:szCs w:val="24"/>
        </w:rPr>
        <w:t>ммболатпрофиль</w:t>
      </w:r>
      <w:proofErr w:type="spellEnd"/>
      <w:r w:rsidRPr="006A7466">
        <w:rPr>
          <w:sz w:val="24"/>
          <w:szCs w:val="24"/>
        </w:rPr>
        <w:t xml:space="preserve"> (</w:t>
      </w:r>
      <w:proofErr w:type="spellStart"/>
      <w:r w:rsidRPr="006A7466">
        <w:rPr>
          <w:sz w:val="24"/>
          <w:szCs w:val="24"/>
        </w:rPr>
        <w:t>кемінде</w:t>
      </w:r>
      <w:proofErr w:type="spellEnd"/>
      <w:r w:rsidRPr="006A7466">
        <w:rPr>
          <w:sz w:val="24"/>
          <w:szCs w:val="24"/>
        </w:rPr>
        <w:t xml:space="preserve"> 1 </w:t>
      </w:r>
      <w:proofErr w:type="spellStart"/>
      <w:r w:rsidRPr="006A7466">
        <w:rPr>
          <w:sz w:val="24"/>
          <w:szCs w:val="24"/>
        </w:rPr>
        <w:t>мм</w:t>
      </w:r>
      <w:proofErr w:type="spellEnd"/>
      <w:r w:rsidRPr="006A7466">
        <w:rPr>
          <w:sz w:val="24"/>
          <w:szCs w:val="24"/>
        </w:rPr>
        <w:t xml:space="preserve">), </w:t>
      </w:r>
      <w:proofErr w:type="spellStart"/>
      <w:r w:rsidRPr="006A7466">
        <w:rPr>
          <w:sz w:val="24"/>
          <w:szCs w:val="24"/>
        </w:rPr>
        <w:t>электростатикалықұнтақбояу</w:t>
      </w:r>
      <w:proofErr w:type="spellEnd"/>
      <w:r w:rsidRPr="006A7466">
        <w:rPr>
          <w:sz w:val="24"/>
          <w:szCs w:val="24"/>
        </w:rPr>
        <w:br/>
        <w:t xml:space="preserve">- </w:t>
      </w:r>
      <w:proofErr w:type="spellStart"/>
      <w:r w:rsidRPr="006A7466">
        <w:rPr>
          <w:sz w:val="24"/>
          <w:szCs w:val="24"/>
        </w:rPr>
        <w:t>Байланыс</w:t>
      </w:r>
      <w:proofErr w:type="spellEnd"/>
      <w:r w:rsidRPr="006A7466">
        <w:rPr>
          <w:sz w:val="24"/>
          <w:szCs w:val="24"/>
        </w:rPr>
        <w:t xml:space="preserve">: </w:t>
      </w:r>
      <w:proofErr w:type="spellStart"/>
      <w:r w:rsidRPr="006A7466">
        <w:rPr>
          <w:sz w:val="24"/>
          <w:szCs w:val="24"/>
        </w:rPr>
        <w:t>Болтарқылыбекітілетін</w:t>
      </w:r>
      <w:proofErr w:type="spellEnd"/>
      <w:r w:rsidRPr="006A7466">
        <w:rPr>
          <w:sz w:val="24"/>
          <w:szCs w:val="24"/>
        </w:rPr>
        <w:br/>
        <w:t xml:space="preserve">- </w:t>
      </w:r>
      <w:proofErr w:type="spellStart"/>
      <w:r w:rsidRPr="006A7466">
        <w:rPr>
          <w:sz w:val="24"/>
          <w:szCs w:val="24"/>
        </w:rPr>
        <w:t>Беткіқабаты</w:t>
      </w:r>
      <w:proofErr w:type="spellEnd"/>
      <w:r w:rsidRPr="006A7466">
        <w:rPr>
          <w:sz w:val="24"/>
          <w:szCs w:val="24"/>
        </w:rPr>
        <w:t xml:space="preserve">: </w:t>
      </w:r>
      <w:proofErr w:type="spellStart"/>
      <w:r w:rsidRPr="006A7466">
        <w:rPr>
          <w:sz w:val="24"/>
          <w:szCs w:val="24"/>
        </w:rPr>
        <w:t>Сызатқажәнеылғалғатөзімді</w:t>
      </w:r>
      <w:proofErr w:type="spellEnd"/>
      <w:r w:rsidRPr="006A7466">
        <w:rPr>
          <w:sz w:val="24"/>
          <w:szCs w:val="24"/>
        </w:rPr>
        <w:br/>
        <w:t xml:space="preserve">- </w:t>
      </w:r>
      <w:proofErr w:type="spellStart"/>
      <w:r w:rsidRPr="006A7466">
        <w:rPr>
          <w:sz w:val="24"/>
          <w:szCs w:val="24"/>
        </w:rPr>
        <w:t>Кепілдік</w:t>
      </w:r>
      <w:proofErr w:type="spellEnd"/>
      <w:r w:rsidRPr="006A7466">
        <w:rPr>
          <w:sz w:val="24"/>
          <w:szCs w:val="24"/>
        </w:rPr>
        <w:t xml:space="preserve">: 24 </w:t>
      </w:r>
      <w:proofErr w:type="spellStart"/>
      <w:r w:rsidRPr="006A7466">
        <w:rPr>
          <w:sz w:val="24"/>
          <w:szCs w:val="24"/>
        </w:rPr>
        <w:t>ай</w:t>
      </w:r>
      <w:proofErr w:type="spellEnd"/>
      <w:r w:rsidRPr="006A7466">
        <w:rPr>
          <w:sz w:val="24"/>
          <w:szCs w:val="24"/>
        </w:rPr>
        <w:br/>
        <w:t xml:space="preserve">- </w:t>
      </w:r>
      <w:proofErr w:type="spellStart"/>
      <w:r w:rsidRPr="006A7466">
        <w:rPr>
          <w:sz w:val="24"/>
          <w:szCs w:val="24"/>
        </w:rPr>
        <w:t>Жеткізу</w:t>
      </w:r>
      <w:proofErr w:type="spellEnd"/>
      <w:r w:rsidRPr="006A7466">
        <w:rPr>
          <w:sz w:val="24"/>
          <w:szCs w:val="24"/>
        </w:rPr>
        <w:t xml:space="preserve">: 60 </w:t>
      </w:r>
      <w:proofErr w:type="spellStart"/>
      <w:r w:rsidRPr="006A7466">
        <w:rPr>
          <w:sz w:val="24"/>
          <w:szCs w:val="24"/>
        </w:rPr>
        <w:t>күн</w:t>
      </w:r>
      <w:proofErr w:type="spellEnd"/>
      <w:r w:rsidRPr="006A7466">
        <w:rPr>
          <w:sz w:val="24"/>
          <w:szCs w:val="24"/>
        </w:rPr>
        <w:br/>
        <w:t xml:space="preserve">- </w:t>
      </w:r>
      <w:proofErr w:type="spellStart"/>
      <w:r w:rsidRPr="006A7466">
        <w:rPr>
          <w:sz w:val="24"/>
          <w:szCs w:val="24"/>
        </w:rPr>
        <w:t>Стандарттар</w:t>
      </w:r>
      <w:proofErr w:type="spellEnd"/>
      <w:r w:rsidRPr="006A7466">
        <w:rPr>
          <w:sz w:val="24"/>
          <w:szCs w:val="24"/>
        </w:rPr>
        <w:t>: ISO 9001</w:t>
      </w:r>
      <w:r w:rsidRPr="006A7466">
        <w:rPr>
          <w:sz w:val="24"/>
          <w:szCs w:val="24"/>
        </w:rPr>
        <w:br/>
      </w:r>
    </w:p>
    <w:p w:rsidR="00092702" w:rsidRPr="006A7466" w:rsidRDefault="00092702"/>
    <w:p w:rsidR="00092702" w:rsidRPr="006A7466" w:rsidRDefault="00092702"/>
    <w:p w:rsidR="00092702" w:rsidRPr="006A7466" w:rsidRDefault="00092702"/>
    <w:p w:rsidR="00092702" w:rsidRPr="006A7466" w:rsidRDefault="00092702"/>
    <w:p w:rsidR="00092702" w:rsidRPr="006A7466" w:rsidRDefault="00092702"/>
    <w:p w:rsidR="00092702" w:rsidRPr="006A7466" w:rsidRDefault="00092702"/>
    <w:p w:rsidR="008B40DA" w:rsidRPr="006A7466" w:rsidRDefault="006A7466">
      <w:pPr>
        <w:pStyle w:val="Balk2"/>
        <w:rPr>
          <w:color w:val="auto"/>
          <w:sz w:val="24"/>
          <w:szCs w:val="24"/>
        </w:rPr>
      </w:pPr>
      <w:r w:rsidRPr="006A7466">
        <w:rPr>
          <w:color w:val="auto"/>
          <w:sz w:val="24"/>
          <w:szCs w:val="24"/>
        </w:rPr>
        <w:lastRenderedPageBreak/>
        <w:t xml:space="preserve">3) SANDALYE— </w:t>
      </w:r>
      <w:proofErr w:type="spellStart"/>
      <w:r w:rsidRPr="006A7466">
        <w:rPr>
          <w:color w:val="auto"/>
          <w:sz w:val="24"/>
          <w:szCs w:val="24"/>
        </w:rPr>
        <w:t>Teknik</w:t>
      </w:r>
      <w:proofErr w:type="spellEnd"/>
      <w:r w:rsidRPr="006A7466">
        <w:rPr>
          <w:color w:val="auto"/>
          <w:sz w:val="24"/>
          <w:szCs w:val="24"/>
        </w:rPr>
        <w:t xml:space="preserve"> </w:t>
      </w:r>
      <w:proofErr w:type="spellStart"/>
      <w:r w:rsidRPr="006A7466">
        <w:rPr>
          <w:color w:val="auto"/>
          <w:sz w:val="24"/>
          <w:szCs w:val="24"/>
        </w:rPr>
        <w:t>Şartname</w:t>
      </w:r>
      <w:proofErr w:type="spellEnd"/>
    </w:p>
    <w:p w:rsidR="008B40DA" w:rsidRPr="006A7466" w:rsidRDefault="00B81668">
      <w:pPr>
        <w:rPr>
          <w:sz w:val="24"/>
          <w:szCs w:val="24"/>
        </w:rPr>
      </w:pPr>
      <w:proofErr w:type="spellStart"/>
      <w:r w:rsidRPr="006A7466">
        <w:rPr>
          <w:sz w:val="24"/>
          <w:szCs w:val="24"/>
        </w:rPr>
        <w:t>ÜrünTanımı</w:t>
      </w:r>
      <w:proofErr w:type="spellEnd"/>
      <w:r w:rsidRPr="006A7466">
        <w:rPr>
          <w:sz w:val="24"/>
          <w:szCs w:val="24"/>
        </w:rPr>
        <w:t>:</w:t>
      </w:r>
      <w:r w:rsidRPr="006A7466">
        <w:rPr>
          <w:sz w:val="24"/>
          <w:szCs w:val="24"/>
        </w:rPr>
        <w:br/>
        <w:t xml:space="preserve">Metal </w:t>
      </w:r>
      <w:proofErr w:type="spellStart"/>
      <w:r w:rsidRPr="006A7466">
        <w:rPr>
          <w:sz w:val="24"/>
          <w:szCs w:val="24"/>
        </w:rPr>
        <w:t>profilayaklı</w:t>
      </w:r>
      <w:proofErr w:type="spellEnd"/>
      <w:r w:rsidRPr="006A7466">
        <w:rPr>
          <w:sz w:val="24"/>
          <w:szCs w:val="24"/>
        </w:rPr>
        <w:t xml:space="preserve">, </w:t>
      </w:r>
      <w:proofErr w:type="spellStart"/>
      <w:r w:rsidRPr="006A7466">
        <w:rPr>
          <w:sz w:val="24"/>
          <w:szCs w:val="24"/>
        </w:rPr>
        <w:t>oturakkısmıkonforlusüngerlivekumaşkaplısandalye</w:t>
      </w:r>
      <w:proofErr w:type="spellEnd"/>
      <w:r w:rsidRPr="006A7466">
        <w:rPr>
          <w:sz w:val="24"/>
          <w:szCs w:val="24"/>
        </w:rPr>
        <w:t>.</w:t>
      </w:r>
      <w:r w:rsidRPr="006A7466">
        <w:rPr>
          <w:sz w:val="24"/>
          <w:szCs w:val="24"/>
        </w:rPr>
        <w:br/>
      </w:r>
      <w:r w:rsidRPr="006A7466">
        <w:rPr>
          <w:sz w:val="24"/>
          <w:szCs w:val="24"/>
        </w:rPr>
        <w:br/>
      </w:r>
      <w:proofErr w:type="spellStart"/>
      <w:r w:rsidRPr="006A7466">
        <w:rPr>
          <w:sz w:val="24"/>
          <w:szCs w:val="24"/>
        </w:rPr>
        <w:t>Te</w:t>
      </w:r>
      <w:r w:rsidRPr="006A7466">
        <w:rPr>
          <w:sz w:val="24"/>
          <w:szCs w:val="24"/>
        </w:rPr>
        <w:t>knik</w:t>
      </w:r>
      <w:proofErr w:type="spellEnd"/>
      <w:r w:rsidRPr="006A7466">
        <w:rPr>
          <w:sz w:val="24"/>
          <w:szCs w:val="24"/>
        </w:rPr>
        <w:t xml:space="preserve"> </w:t>
      </w:r>
      <w:proofErr w:type="spellStart"/>
      <w:r w:rsidRPr="006A7466">
        <w:rPr>
          <w:sz w:val="24"/>
          <w:szCs w:val="24"/>
        </w:rPr>
        <w:t>Özellikler</w:t>
      </w:r>
      <w:proofErr w:type="spellEnd"/>
      <w:r w:rsidRPr="006A7466">
        <w:rPr>
          <w:sz w:val="24"/>
          <w:szCs w:val="24"/>
        </w:rPr>
        <w:t>:</w:t>
      </w:r>
      <w:r w:rsidRPr="006A7466">
        <w:rPr>
          <w:sz w:val="24"/>
          <w:szCs w:val="24"/>
        </w:rPr>
        <w:br/>
        <w:t xml:space="preserve">- </w:t>
      </w:r>
      <w:proofErr w:type="spellStart"/>
      <w:r w:rsidRPr="006A7466">
        <w:rPr>
          <w:sz w:val="24"/>
          <w:szCs w:val="24"/>
        </w:rPr>
        <w:t>Ölçüler</w:t>
      </w:r>
      <w:proofErr w:type="spellEnd"/>
      <w:r w:rsidRPr="006A7466">
        <w:rPr>
          <w:sz w:val="24"/>
          <w:szCs w:val="24"/>
        </w:rPr>
        <w:t xml:space="preserve">: </w:t>
      </w:r>
      <w:proofErr w:type="spellStart"/>
      <w:r w:rsidRPr="006A7466">
        <w:rPr>
          <w:sz w:val="24"/>
          <w:szCs w:val="24"/>
        </w:rPr>
        <w:t>Oturumyüksekliği</w:t>
      </w:r>
      <w:proofErr w:type="spellEnd"/>
      <w:r w:rsidRPr="006A7466">
        <w:rPr>
          <w:sz w:val="24"/>
          <w:szCs w:val="24"/>
        </w:rPr>
        <w:t xml:space="preserve"> 450 mm, </w:t>
      </w:r>
      <w:proofErr w:type="spellStart"/>
      <w:r w:rsidRPr="006A7466">
        <w:rPr>
          <w:sz w:val="24"/>
          <w:szCs w:val="24"/>
        </w:rPr>
        <w:t>toplamyükseklik</w:t>
      </w:r>
      <w:proofErr w:type="spellEnd"/>
      <w:r w:rsidRPr="006A7466">
        <w:rPr>
          <w:sz w:val="24"/>
          <w:szCs w:val="24"/>
        </w:rPr>
        <w:t xml:space="preserve"> 850 mm</w:t>
      </w:r>
      <w:r w:rsidRPr="006A7466">
        <w:rPr>
          <w:sz w:val="24"/>
          <w:szCs w:val="24"/>
        </w:rPr>
        <w:br/>
        <w:t xml:space="preserve">- </w:t>
      </w:r>
      <w:proofErr w:type="spellStart"/>
      <w:r w:rsidRPr="006A7466">
        <w:rPr>
          <w:sz w:val="24"/>
          <w:szCs w:val="24"/>
        </w:rPr>
        <w:t>Malzeme</w:t>
      </w:r>
      <w:proofErr w:type="spellEnd"/>
      <w:r w:rsidRPr="006A7466">
        <w:rPr>
          <w:sz w:val="24"/>
          <w:szCs w:val="24"/>
        </w:rPr>
        <w:t xml:space="preserve">: </w:t>
      </w:r>
      <w:proofErr w:type="spellStart"/>
      <w:r w:rsidRPr="006A7466">
        <w:rPr>
          <w:sz w:val="24"/>
          <w:szCs w:val="24"/>
        </w:rPr>
        <w:t>Ayaklar</w:t>
      </w:r>
      <w:proofErr w:type="spellEnd"/>
      <w:r w:rsidRPr="006A7466">
        <w:rPr>
          <w:sz w:val="24"/>
          <w:szCs w:val="24"/>
        </w:rPr>
        <w:t xml:space="preserve"> 25×25 mm metal </w:t>
      </w:r>
      <w:proofErr w:type="spellStart"/>
      <w:r w:rsidRPr="006A7466">
        <w:rPr>
          <w:sz w:val="24"/>
          <w:szCs w:val="24"/>
        </w:rPr>
        <w:t>profil</w:t>
      </w:r>
      <w:proofErr w:type="spellEnd"/>
      <w:r w:rsidRPr="006A7466">
        <w:rPr>
          <w:sz w:val="24"/>
          <w:szCs w:val="24"/>
        </w:rPr>
        <w:t xml:space="preserve">, </w:t>
      </w:r>
      <w:proofErr w:type="spellStart"/>
      <w:r w:rsidRPr="006A7466">
        <w:rPr>
          <w:sz w:val="24"/>
          <w:szCs w:val="24"/>
        </w:rPr>
        <w:t>elektrostatiktozboya</w:t>
      </w:r>
      <w:proofErr w:type="spellEnd"/>
      <w:r w:rsidRPr="006A7466">
        <w:rPr>
          <w:sz w:val="24"/>
          <w:szCs w:val="24"/>
        </w:rPr>
        <w:br/>
        <w:t xml:space="preserve">- </w:t>
      </w:r>
      <w:proofErr w:type="spellStart"/>
      <w:r w:rsidRPr="006A7466">
        <w:rPr>
          <w:sz w:val="24"/>
          <w:szCs w:val="24"/>
        </w:rPr>
        <w:t>Oturak</w:t>
      </w:r>
      <w:proofErr w:type="spellEnd"/>
      <w:r w:rsidRPr="006A7466">
        <w:rPr>
          <w:sz w:val="24"/>
          <w:szCs w:val="24"/>
        </w:rPr>
        <w:t xml:space="preserve">: MDF </w:t>
      </w:r>
      <w:proofErr w:type="spellStart"/>
      <w:r w:rsidRPr="006A7466">
        <w:rPr>
          <w:sz w:val="24"/>
          <w:szCs w:val="24"/>
        </w:rPr>
        <w:t>üzerisünger</w:t>
      </w:r>
      <w:proofErr w:type="spellEnd"/>
      <w:r w:rsidRPr="006A7466">
        <w:rPr>
          <w:sz w:val="24"/>
          <w:szCs w:val="24"/>
        </w:rPr>
        <w:t xml:space="preserve"> + </w:t>
      </w:r>
      <w:proofErr w:type="spellStart"/>
      <w:r w:rsidRPr="006A7466">
        <w:rPr>
          <w:sz w:val="24"/>
          <w:szCs w:val="24"/>
        </w:rPr>
        <w:t>kumaşkaplama</w:t>
      </w:r>
      <w:proofErr w:type="spellEnd"/>
      <w:r w:rsidRPr="006A7466">
        <w:rPr>
          <w:sz w:val="24"/>
          <w:szCs w:val="24"/>
        </w:rPr>
        <w:br/>
        <w:t xml:space="preserve">- </w:t>
      </w:r>
      <w:proofErr w:type="spellStart"/>
      <w:r w:rsidRPr="006A7466">
        <w:rPr>
          <w:sz w:val="24"/>
          <w:szCs w:val="24"/>
        </w:rPr>
        <w:t>Sırtlık</w:t>
      </w:r>
      <w:proofErr w:type="spellEnd"/>
      <w:r w:rsidRPr="006A7466">
        <w:rPr>
          <w:sz w:val="24"/>
          <w:szCs w:val="24"/>
        </w:rPr>
        <w:t xml:space="preserve">: </w:t>
      </w:r>
      <w:proofErr w:type="spellStart"/>
      <w:r w:rsidRPr="006A7466">
        <w:rPr>
          <w:sz w:val="24"/>
          <w:szCs w:val="24"/>
        </w:rPr>
        <w:t>Ergonomikeğimli</w:t>
      </w:r>
      <w:proofErr w:type="spellEnd"/>
      <w:r w:rsidRPr="006A7466">
        <w:rPr>
          <w:sz w:val="24"/>
          <w:szCs w:val="24"/>
        </w:rPr>
        <w:t xml:space="preserve">, </w:t>
      </w:r>
      <w:proofErr w:type="spellStart"/>
      <w:r w:rsidRPr="006A7466">
        <w:rPr>
          <w:sz w:val="24"/>
          <w:szCs w:val="24"/>
        </w:rPr>
        <w:t>aynıkumaşkaplama</w:t>
      </w:r>
      <w:proofErr w:type="spellEnd"/>
      <w:r w:rsidRPr="006A7466">
        <w:rPr>
          <w:sz w:val="24"/>
          <w:szCs w:val="24"/>
        </w:rPr>
        <w:br/>
        <w:t xml:space="preserve">- </w:t>
      </w:r>
      <w:proofErr w:type="spellStart"/>
      <w:r w:rsidRPr="006A7466">
        <w:rPr>
          <w:sz w:val="24"/>
          <w:szCs w:val="24"/>
        </w:rPr>
        <w:t>TaşımaKapasitesi</w:t>
      </w:r>
      <w:proofErr w:type="spellEnd"/>
      <w:r w:rsidRPr="006A7466">
        <w:rPr>
          <w:sz w:val="24"/>
          <w:szCs w:val="24"/>
        </w:rPr>
        <w:t xml:space="preserve">: En </w:t>
      </w:r>
      <w:proofErr w:type="spellStart"/>
      <w:r w:rsidRPr="006A7466">
        <w:rPr>
          <w:sz w:val="24"/>
          <w:szCs w:val="24"/>
        </w:rPr>
        <w:t>az</w:t>
      </w:r>
      <w:proofErr w:type="spellEnd"/>
      <w:r w:rsidRPr="006A7466">
        <w:rPr>
          <w:sz w:val="24"/>
          <w:szCs w:val="24"/>
        </w:rPr>
        <w:t xml:space="preserve"> 150 k</w:t>
      </w:r>
      <w:r w:rsidRPr="006A7466">
        <w:rPr>
          <w:sz w:val="24"/>
          <w:szCs w:val="24"/>
        </w:rPr>
        <w:t>g</w:t>
      </w:r>
      <w:r w:rsidRPr="006A7466">
        <w:rPr>
          <w:sz w:val="24"/>
          <w:szCs w:val="24"/>
        </w:rPr>
        <w:br/>
        <w:t>- Garanti: 24 ay</w:t>
      </w:r>
      <w:r w:rsidRPr="006A7466">
        <w:rPr>
          <w:sz w:val="24"/>
          <w:szCs w:val="24"/>
        </w:rPr>
        <w:br/>
        <w:t xml:space="preserve">- </w:t>
      </w:r>
      <w:proofErr w:type="spellStart"/>
      <w:r w:rsidRPr="006A7466">
        <w:rPr>
          <w:sz w:val="24"/>
          <w:szCs w:val="24"/>
        </w:rPr>
        <w:t>Teslim</w:t>
      </w:r>
      <w:proofErr w:type="spellEnd"/>
      <w:r w:rsidRPr="006A7466">
        <w:rPr>
          <w:sz w:val="24"/>
          <w:szCs w:val="24"/>
        </w:rPr>
        <w:t xml:space="preserve"> </w:t>
      </w:r>
      <w:proofErr w:type="spellStart"/>
      <w:r w:rsidRPr="006A7466">
        <w:rPr>
          <w:sz w:val="24"/>
          <w:szCs w:val="24"/>
        </w:rPr>
        <w:t>Süresi</w:t>
      </w:r>
      <w:proofErr w:type="spellEnd"/>
      <w:r w:rsidRPr="006A7466">
        <w:rPr>
          <w:sz w:val="24"/>
          <w:szCs w:val="24"/>
        </w:rPr>
        <w:t xml:space="preserve">: 60 </w:t>
      </w:r>
      <w:proofErr w:type="spellStart"/>
      <w:r w:rsidRPr="006A7466">
        <w:rPr>
          <w:sz w:val="24"/>
          <w:szCs w:val="24"/>
        </w:rPr>
        <w:t>gün</w:t>
      </w:r>
      <w:proofErr w:type="spellEnd"/>
      <w:r w:rsidRPr="006A7466">
        <w:rPr>
          <w:sz w:val="24"/>
          <w:szCs w:val="24"/>
        </w:rPr>
        <w:br/>
        <w:t xml:space="preserve">- </w:t>
      </w:r>
      <w:proofErr w:type="spellStart"/>
      <w:r w:rsidRPr="006A7466">
        <w:rPr>
          <w:sz w:val="24"/>
          <w:szCs w:val="24"/>
        </w:rPr>
        <w:t>Standartlar</w:t>
      </w:r>
      <w:proofErr w:type="spellEnd"/>
      <w:r w:rsidRPr="006A7466">
        <w:rPr>
          <w:sz w:val="24"/>
          <w:szCs w:val="24"/>
        </w:rPr>
        <w:t>: ISO 9001</w:t>
      </w:r>
      <w:r w:rsidRPr="006A7466">
        <w:rPr>
          <w:sz w:val="24"/>
          <w:szCs w:val="24"/>
        </w:rPr>
        <w:br/>
      </w:r>
    </w:p>
    <w:p w:rsidR="008B40DA" w:rsidRPr="006A7466" w:rsidRDefault="006A7466">
      <w:pPr>
        <w:pStyle w:val="Balk2"/>
        <w:rPr>
          <w:color w:val="auto"/>
          <w:sz w:val="24"/>
          <w:szCs w:val="24"/>
        </w:rPr>
      </w:pPr>
      <w:r w:rsidRPr="006A7466">
        <w:rPr>
          <w:color w:val="auto"/>
          <w:sz w:val="24"/>
          <w:szCs w:val="24"/>
        </w:rPr>
        <w:t xml:space="preserve">3) ОРЫНДЫҚ— </w:t>
      </w:r>
      <w:proofErr w:type="spellStart"/>
      <w:r w:rsidRPr="006A7466">
        <w:rPr>
          <w:color w:val="auto"/>
          <w:sz w:val="24"/>
          <w:szCs w:val="24"/>
        </w:rPr>
        <w:t>Техникалықсипаттама</w:t>
      </w:r>
      <w:proofErr w:type="spellEnd"/>
    </w:p>
    <w:p w:rsidR="008B40DA" w:rsidRPr="006A7466" w:rsidRDefault="00B81668">
      <w:proofErr w:type="spellStart"/>
      <w:r w:rsidRPr="006A7466">
        <w:rPr>
          <w:sz w:val="24"/>
          <w:szCs w:val="24"/>
        </w:rPr>
        <w:t>Өнімсипаттамасы</w:t>
      </w:r>
      <w:proofErr w:type="spellEnd"/>
      <w:r w:rsidRPr="006A7466">
        <w:rPr>
          <w:sz w:val="24"/>
          <w:szCs w:val="24"/>
        </w:rPr>
        <w:t>:</w:t>
      </w:r>
      <w:r w:rsidRPr="006A7466">
        <w:rPr>
          <w:sz w:val="24"/>
          <w:szCs w:val="24"/>
        </w:rPr>
        <w:br/>
      </w:r>
      <w:proofErr w:type="spellStart"/>
      <w:r w:rsidRPr="006A7466">
        <w:rPr>
          <w:sz w:val="24"/>
          <w:szCs w:val="24"/>
        </w:rPr>
        <w:t>Металлпрофильаяқтарыбар</w:t>
      </w:r>
      <w:proofErr w:type="spellEnd"/>
      <w:r w:rsidRPr="006A7466">
        <w:rPr>
          <w:sz w:val="24"/>
          <w:szCs w:val="24"/>
        </w:rPr>
        <w:t xml:space="preserve">, </w:t>
      </w:r>
      <w:proofErr w:type="spellStart"/>
      <w:r w:rsidRPr="006A7466">
        <w:rPr>
          <w:sz w:val="24"/>
          <w:szCs w:val="24"/>
        </w:rPr>
        <w:t>жұмсақотырғышыбарорындық</w:t>
      </w:r>
      <w:proofErr w:type="spellEnd"/>
      <w:r w:rsidRPr="006A7466">
        <w:rPr>
          <w:sz w:val="24"/>
          <w:szCs w:val="24"/>
        </w:rPr>
        <w:t>.</w:t>
      </w:r>
      <w:r w:rsidRPr="006A7466">
        <w:rPr>
          <w:sz w:val="24"/>
          <w:szCs w:val="24"/>
        </w:rPr>
        <w:br/>
      </w:r>
      <w:r w:rsidRPr="006A7466">
        <w:rPr>
          <w:sz w:val="24"/>
          <w:szCs w:val="24"/>
        </w:rPr>
        <w:br/>
      </w:r>
      <w:proofErr w:type="spellStart"/>
      <w:r w:rsidRPr="006A7466">
        <w:rPr>
          <w:sz w:val="24"/>
          <w:szCs w:val="24"/>
        </w:rPr>
        <w:t>Техникалықсипаттамалары</w:t>
      </w:r>
      <w:proofErr w:type="spellEnd"/>
      <w:r w:rsidRPr="006A7466">
        <w:rPr>
          <w:sz w:val="24"/>
          <w:szCs w:val="24"/>
        </w:rPr>
        <w:t>:</w:t>
      </w:r>
      <w:r w:rsidRPr="006A7466">
        <w:rPr>
          <w:sz w:val="24"/>
          <w:szCs w:val="24"/>
        </w:rPr>
        <w:br/>
        <w:t xml:space="preserve">- </w:t>
      </w:r>
      <w:proofErr w:type="spellStart"/>
      <w:r w:rsidRPr="006A7466">
        <w:rPr>
          <w:sz w:val="24"/>
          <w:szCs w:val="24"/>
        </w:rPr>
        <w:t>Өлшемдері</w:t>
      </w:r>
      <w:proofErr w:type="spellEnd"/>
      <w:r w:rsidRPr="006A7466">
        <w:rPr>
          <w:sz w:val="24"/>
          <w:szCs w:val="24"/>
        </w:rPr>
        <w:t xml:space="preserve">: </w:t>
      </w:r>
      <w:proofErr w:type="spellStart"/>
      <w:r w:rsidRPr="006A7466">
        <w:rPr>
          <w:sz w:val="24"/>
          <w:szCs w:val="24"/>
        </w:rPr>
        <w:t>Отырғышбиіктігі</w:t>
      </w:r>
      <w:proofErr w:type="spellEnd"/>
      <w:r w:rsidRPr="006A7466">
        <w:rPr>
          <w:sz w:val="24"/>
          <w:szCs w:val="24"/>
        </w:rPr>
        <w:t xml:space="preserve"> 450 </w:t>
      </w:r>
      <w:proofErr w:type="spellStart"/>
      <w:r w:rsidRPr="006A7466">
        <w:rPr>
          <w:sz w:val="24"/>
          <w:szCs w:val="24"/>
        </w:rPr>
        <w:t>мм</w:t>
      </w:r>
      <w:proofErr w:type="spellEnd"/>
      <w:r w:rsidRPr="006A7466">
        <w:rPr>
          <w:sz w:val="24"/>
          <w:szCs w:val="24"/>
        </w:rPr>
        <w:t xml:space="preserve">, </w:t>
      </w:r>
      <w:proofErr w:type="spellStart"/>
      <w:r w:rsidRPr="006A7466">
        <w:rPr>
          <w:sz w:val="24"/>
          <w:szCs w:val="24"/>
        </w:rPr>
        <w:t>жалпыбиіктігі</w:t>
      </w:r>
      <w:proofErr w:type="spellEnd"/>
      <w:r w:rsidRPr="006A7466">
        <w:rPr>
          <w:sz w:val="24"/>
          <w:szCs w:val="24"/>
        </w:rPr>
        <w:t xml:space="preserve"> 850 </w:t>
      </w:r>
      <w:proofErr w:type="spellStart"/>
      <w:r w:rsidRPr="006A7466">
        <w:rPr>
          <w:sz w:val="24"/>
          <w:szCs w:val="24"/>
        </w:rPr>
        <w:t>мм</w:t>
      </w:r>
      <w:proofErr w:type="spellEnd"/>
      <w:r w:rsidRPr="006A7466">
        <w:rPr>
          <w:sz w:val="24"/>
          <w:szCs w:val="24"/>
        </w:rPr>
        <w:br/>
        <w:t xml:space="preserve">- </w:t>
      </w:r>
      <w:proofErr w:type="spellStart"/>
      <w:r w:rsidRPr="006A7466">
        <w:rPr>
          <w:sz w:val="24"/>
          <w:szCs w:val="24"/>
        </w:rPr>
        <w:t>Ма</w:t>
      </w:r>
      <w:r w:rsidRPr="006A7466">
        <w:rPr>
          <w:sz w:val="24"/>
          <w:szCs w:val="24"/>
        </w:rPr>
        <w:t>териал</w:t>
      </w:r>
      <w:proofErr w:type="spellEnd"/>
      <w:r w:rsidRPr="006A7466">
        <w:rPr>
          <w:sz w:val="24"/>
          <w:szCs w:val="24"/>
        </w:rPr>
        <w:t xml:space="preserve">: </w:t>
      </w:r>
      <w:proofErr w:type="spellStart"/>
      <w:r w:rsidRPr="006A7466">
        <w:rPr>
          <w:sz w:val="24"/>
          <w:szCs w:val="24"/>
        </w:rPr>
        <w:t>Аяқтары</w:t>
      </w:r>
      <w:proofErr w:type="spellEnd"/>
      <w:r w:rsidRPr="006A7466">
        <w:rPr>
          <w:sz w:val="24"/>
          <w:szCs w:val="24"/>
        </w:rPr>
        <w:t xml:space="preserve"> 25×25 </w:t>
      </w:r>
      <w:proofErr w:type="spellStart"/>
      <w:r w:rsidRPr="006A7466">
        <w:rPr>
          <w:sz w:val="24"/>
          <w:szCs w:val="24"/>
        </w:rPr>
        <w:t>ммметаллпрофиль</w:t>
      </w:r>
      <w:proofErr w:type="spellEnd"/>
      <w:r w:rsidRPr="006A7466">
        <w:rPr>
          <w:sz w:val="24"/>
          <w:szCs w:val="24"/>
        </w:rPr>
        <w:t xml:space="preserve">, </w:t>
      </w:r>
      <w:proofErr w:type="spellStart"/>
      <w:r w:rsidRPr="006A7466">
        <w:rPr>
          <w:sz w:val="24"/>
          <w:szCs w:val="24"/>
        </w:rPr>
        <w:t>электростатикалықбояуменқапталған</w:t>
      </w:r>
      <w:proofErr w:type="spellEnd"/>
      <w:r w:rsidRPr="006A7466">
        <w:rPr>
          <w:sz w:val="24"/>
          <w:szCs w:val="24"/>
        </w:rPr>
        <w:br/>
        <w:t xml:space="preserve">- </w:t>
      </w:r>
      <w:proofErr w:type="spellStart"/>
      <w:r w:rsidRPr="006A7466">
        <w:rPr>
          <w:sz w:val="24"/>
          <w:szCs w:val="24"/>
        </w:rPr>
        <w:t>Отырғышжәнеарқалық</w:t>
      </w:r>
      <w:proofErr w:type="spellEnd"/>
      <w:r w:rsidRPr="006A7466">
        <w:rPr>
          <w:sz w:val="24"/>
          <w:szCs w:val="24"/>
        </w:rPr>
        <w:t xml:space="preserve"> MDF, </w:t>
      </w:r>
      <w:proofErr w:type="spellStart"/>
      <w:r w:rsidRPr="006A7466">
        <w:rPr>
          <w:sz w:val="24"/>
          <w:szCs w:val="24"/>
        </w:rPr>
        <w:t>көбікпенматақаптамалы</w:t>
      </w:r>
      <w:proofErr w:type="spellEnd"/>
      <w:r w:rsidRPr="006A7466">
        <w:rPr>
          <w:sz w:val="24"/>
          <w:szCs w:val="24"/>
        </w:rPr>
        <w:br/>
        <w:t xml:space="preserve">- </w:t>
      </w:r>
      <w:proofErr w:type="spellStart"/>
      <w:r w:rsidRPr="006A7466">
        <w:rPr>
          <w:sz w:val="24"/>
          <w:szCs w:val="24"/>
        </w:rPr>
        <w:t>Жүктемекөтергіштігі</w:t>
      </w:r>
      <w:proofErr w:type="spellEnd"/>
      <w:r w:rsidRPr="006A7466">
        <w:rPr>
          <w:sz w:val="24"/>
          <w:szCs w:val="24"/>
        </w:rPr>
        <w:t xml:space="preserve">: 150 </w:t>
      </w:r>
      <w:proofErr w:type="spellStart"/>
      <w:r w:rsidRPr="006A7466">
        <w:rPr>
          <w:sz w:val="24"/>
          <w:szCs w:val="24"/>
        </w:rPr>
        <w:t>кг</w:t>
      </w:r>
      <w:proofErr w:type="spellEnd"/>
      <w:r w:rsidRPr="006A7466">
        <w:rPr>
          <w:sz w:val="24"/>
          <w:szCs w:val="24"/>
        </w:rPr>
        <w:br/>
        <w:t xml:space="preserve">- </w:t>
      </w:r>
      <w:proofErr w:type="spellStart"/>
      <w:r w:rsidRPr="006A7466">
        <w:rPr>
          <w:sz w:val="24"/>
          <w:szCs w:val="24"/>
        </w:rPr>
        <w:t>Кепілдік</w:t>
      </w:r>
      <w:proofErr w:type="spellEnd"/>
      <w:r w:rsidRPr="006A7466">
        <w:rPr>
          <w:sz w:val="24"/>
          <w:szCs w:val="24"/>
        </w:rPr>
        <w:t xml:space="preserve">: 24 </w:t>
      </w:r>
      <w:proofErr w:type="spellStart"/>
      <w:r w:rsidRPr="006A7466">
        <w:rPr>
          <w:sz w:val="24"/>
          <w:szCs w:val="24"/>
        </w:rPr>
        <w:t>ай</w:t>
      </w:r>
      <w:proofErr w:type="spellEnd"/>
      <w:r w:rsidRPr="006A7466">
        <w:rPr>
          <w:sz w:val="24"/>
          <w:szCs w:val="24"/>
        </w:rPr>
        <w:br/>
        <w:t xml:space="preserve">- </w:t>
      </w:r>
      <w:proofErr w:type="spellStart"/>
      <w:r w:rsidRPr="006A7466">
        <w:rPr>
          <w:sz w:val="24"/>
          <w:szCs w:val="24"/>
        </w:rPr>
        <w:t>Жеткізумерзімі</w:t>
      </w:r>
      <w:proofErr w:type="spellEnd"/>
      <w:r w:rsidRPr="006A7466">
        <w:rPr>
          <w:sz w:val="24"/>
          <w:szCs w:val="24"/>
        </w:rPr>
        <w:t xml:space="preserve">: 60 </w:t>
      </w:r>
      <w:proofErr w:type="spellStart"/>
      <w:r w:rsidRPr="006A7466">
        <w:rPr>
          <w:sz w:val="24"/>
          <w:szCs w:val="24"/>
        </w:rPr>
        <w:t>күн</w:t>
      </w:r>
      <w:proofErr w:type="spellEnd"/>
      <w:r w:rsidRPr="006A7466">
        <w:rPr>
          <w:sz w:val="24"/>
          <w:szCs w:val="24"/>
        </w:rPr>
        <w:br/>
        <w:t xml:space="preserve">- </w:t>
      </w:r>
      <w:proofErr w:type="spellStart"/>
      <w:r w:rsidRPr="006A7466">
        <w:rPr>
          <w:sz w:val="24"/>
          <w:szCs w:val="24"/>
        </w:rPr>
        <w:t>Стандарттар</w:t>
      </w:r>
      <w:proofErr w:type="spellEnd"/>
      <w:r w:rsidRPr="006A7466">
        <w:rPr>
          <w:sz w:val="24"/>
          <w:szCs w:val="24"/>
        </w:rPr>
        <w:t>: ISO 9001</w:t>
      </w:r>
      <w:r w:rsidRPr="006A7466">
        <w:br/>
      </w:r>
    </w:p>
    <w:p w:rsidR="00092702" w:rsidRPr="006A7466" w:rsidRDefault="00092702">
      <w:pPr>
        <w:pStyle w:val="Balk2"/>
        <w:rPr>
          <w:color w:val="auto"/>
        </w:rPr>
      </w:pPr>
    </w:p>
    <w:p w:rsidR="00092702" w:rsidRPr="006A7466" w:rsidRDefault="00092702" w:rsidP="00092702"/>
    <w:p w:rsidR="00092702" w:rsidRPr="006A7466" w:rsidRDefault="00092702" w:rsidP="00092702"/>
    <w:p w:rsidR="00092702" w:rsidRPr="006A7466" w:rsidRDefault="00092702" w:rsidP="00092702"/>
    <w:p w:rsidR="00092702" w:rsidRPr="006A7466" w:rsidRDefault="00092702" w:rsidP="00092702"/>
    <w:p w:rsidR="00092702" w:rsidRPr="006A7466" w:rsidRDefault="00092702" w:rsidP="00092702"/>
    <w:p w:rsidR="00092702" w:rsidRPr="006A7466" w:rsidRDefault="00092702" w:rsidP="00092702"/>
    <w:p w:rsidR="008B40DA" w:rsidRPr="006A7466" w:rsidRDefault="006A7466">
      <w:pPr>
        <w:pStyle w:val="Balk2"/>
        <w:rPr>
          <w:color w:val="auto"/>
          <w:sz w:val="24"/>
          <w:szCs w:val="24"/>
        </w:rPr>
      </w:pPr>
      <w:r w:rsidRPr="006A7466">
        <w:rPr>
          <w:color w:val="auto"/>
          <w:sz w:val="24"/>
          <w:szCs w:val="24"/>
        </w:rPr>
        <w:lastRenderedPageBreak/>
        <w:t xml:space="preserve">4) AYAKKABILIK— </w:t>
      </w:r>
      <w:proofErr w:type="spellStart"/>
      <w:r w:rsidRPr="006A7466">
        <w:rPr>
          <w:color w:val="auto"/>
          <w:sz w:val="24"/>
          <w:szCs w:val="24"/>
        </w:rPr>
        <w:t>Teknik</w:t>
      </w:r>
      <w:proofErr w:type="spellEnd"/>
      <w:r w:rsidRPr="006A7466">
        <w:rPr>
          <w:color w:val="auto"/>
          <w:sz w:val="24"/>
          <w:szCs w:val="24"/>
        </w:rPr>
        <w:t xml:space="preserve"> </w:t>
      </w:r>
      <w:proofErr w:type="spellStart"/>
      <w:r w:rsidRPr="006A7466">
        <w:rPr>
          <w:color w:val="auto"/>
          <w:sz w:val="24"/>
          <w:szCs w:val="24"/>
        </w:rPr>
        <w:t>Şartname</w:t>
      </w:r>
      <w:proofErr w:type="spellEnd"/>
    </w:p>
    <w:p w:rsidR="008B40DA" w:rsidRPr="006A7466" w:rsidRDefault="00B81668">
      <w:pPr>
        <w:rPr>
          <w:sz w:val="24"/>
          <w:szCs w:val="24"/>
        </w:rPr>
      </w:pPr>
      <w:proofErr w:type="spellStart"/>
      <w:r w:rsidRPr="006A7466">
        <w:rPr>
          <w:sz w:val="24"/>
          <w:szCs w:val="24"/>
        </w:rPr>
        <w:t>ÜrünTanımı</w:t>
      </w:r>
      <w:proofErr w:type="spellEnd"/>
      <w:r w:rsidRPr="006A7466">
        <w:rPr>
          <w:sz w:val="24"/>
          <w:szCs w:val="24"/>
        </w:rPr>
        <w:t>:</w:t>
      </w:r>
      <w:r w:rsidRPr="006A7466">
        <w:rPr>
          <w:sz w:val="24"/>
          <w:szCs w:val="24"/>
        </w:rPr>
        <w:br/>
      </w:r>
      <w:proofErr w:type="spellStart"/>
      <w:r w:rsidRPr="006A7466">
        <w:rPr>
          <w:sz w:val="24"/>
          <w:szCs w:val="24"/>
        </w:rPr>
        <w:t>İki</w:t>
      </w:r>
      <w:proofErr w:type="spellEnd"/>
      <w:r w:rsidRPr="006A7466">
        <w:rPr>
          <w:sz w:val="24"/>
          <w:szCs w:val="24"/>
        </w:rPr>
        <w:t xml:space="preserve"> </w:t>
      </w:r>
      <w:proofErr w:type="spellStart"/>
      <w:r w:rsidRPr="006A7466">
        <w:rPr>
          <w:sz w:val="24"/>
          <w:szCs w:val="24"/>
        </w:rPr>
        <w:t>raflı</w:t>
      </w:r>
      <w:proofErr w:type="spellEnd"/>
      <w:r w:rsidRPr="006A7466">
        <w:rPr>
          <w:sz w:val="24"/>
          <w:szCs w:val="24"/>
        </w:rPr>
        <w:t xml:space="preserve">, </w:t>
      </w:r>
      <w:proofErr w:type="spellStart"/>
      <w:r w:rsidRPr="006A7466">
        <w:rPr>
          <w:sz w:val="24"/>
          <w:szCs w:val="24"/>
        </w:rPr>
        <w:t>kapaksız</w:t>
      </w:r>
      <w:proofErr w:type="spellEnd"/>
      <w:r w:rsidRPr="006A7466">
        <w:rPr>
          <w:sz w:val="24"/>
          <w:szCs w:val="24"/>
        </w:rPr>
        <w:t xml:space="preserve">, </w:t>
      </w:r>
      <w:proofErr w:type="spellStart"/>
      <w:r w:rsidRPr="006A7466">
        <w:rPr>
          <w:sz w:val="24"/>
          <w:szCs w:val="24"/>
        </w:rPr>
        <w:t>yerdeduranayakkabılık</w:t>
      </w:r>
      <w:proofErr w:type="spellEnd"/>
      <w:r w:rsidRPr="006A7466">
        <w:rPr>
          <w:sz w:val="24"/>
          <w:szCs w:val="24"/>
        </w:rPr>
        <w:t>.</w:t>
      </w:r>
      <w:r w:rsidRPr="006A7466">
        <w:rPr>
          <w:sz w:val="24"/>
          <w:szCs w:val="24"/>
        </w:rPr>
        <w:br/>
      </w:r>
      <w:r w:rsidRPr="006A7466">
        <w:rPr>
          <w:sz w:val="24"/>
          <w:szCs w:val="24"/>
        </w:rPr>
        <w:br/>
      </w:r>
      <w:proofErr w:type="spellStart"/>
      <w:r w:rsidRPr="006A7466">
        <w:rPr>
          <w:sz w:val="24"/>
          <w:szCs w:val="24"/>
        </w:rPr>
        <w:t>Teknik</w:t>
      </w:r>
      <w:proofErr w:type="spellEnd"/>
      <w:r w:rsidRPr="006A7466">
        <w:rPr>
          <w:sz w:val="24"/>
          <w:szCs w:val="24"/>
        </w:rPr>
        <w:t xml:space="preserve"> </w:t>
      </w:r>
      <w:proofErr w:type="spellStart"/>
      <w:r w:rsidRPr="006A7466">
        <w:rPr>
          <w:sz w:val="24"/>
          <w:szCs w:val="24"/>
        </w:rPr>
        <w:t>Özellikler</w:t>
      </w:r>
      <w:proofErr w:type="spellEnd"/>
      <w:r w:rsidRPr="006A7466">
        <w:rPr>
          <w:sz w:val="24"/>
          <w:szCs w:val="24"/>
        </w:rPr>
        <w:t>:</w:t>
      </w:r>
      <w:r w:rsidRPr="006A7466">
        <w:rPr>
          <w:sz w:val="24"/>
          <w:szCs w:val="24"/>
        </w:rPr>
        <w:br/>
        <w:t xml:space="preserve">- </w:t>
      </w:r>
      <w:proofErr w:type="spellStart"/>
      <w:r w:rsidRPr="006A7466">
        <w:rPr>
          <w:sz w:val="24"/>
          <w:szCs w:val="24"/>
        </w:rPr>
        <w:t>Ölçüler</w:t>
      </w:r>
      <w:proofErr w:type="spellEnd"/>
      <w:r w:rsidRPr="006A7466">
        <w:rPr>
          <w:sz w:val="24"/>
          <w:szCs w:val="24"/>
        </w:rPr>
        <w:t xml:space="preserve">: </w:t>
      </w:r>
      <w:proofErr w:type="spellStart"/>
      <w:r w:rsidRPr="006A7466">
        <w:rPr>
          <w:sz w:val="24"/>
          <w:szCs w:val="24"/>
        </w:rPr>
        <w:t>Genişlik</w:t>
      </w:r>
      <w:proofErr w:type="spellEnd"/>
      <w:r w:rsidRPr="006A7466">
        <w:rPr>
          <w:sz w:val="24"/>
          <w:szCs w:val="24"/>
        </w:rPr>
        <w:t xml:space="preserve"> 800 mm, </w:t>
      </w:r>
      <w:proofErr w:type="spellStart"/>
      <w:r w:rsidRPr="006A7466">
        <w:rPr>
          <w:sz w:val="24"/>
          <w:szCs w:val="24"/>
        </w:rPr>
        <w:t>Derinlik</w:t>
      </w:r>
      <w:proofErr w:type="spellEnd"/>
      <w:r w:rsidRPr="006A7466">
        <w:rPr>
          <w:sz w:val="24"/>
          <w:szCs w:val="24"/>
        </w:rPr>
        <w:t xml:space="preserve"> 300 mm, </w:t>
      </w:r>
      <w:proofErr w:type="spellStart"/>
      <w:r w:rsidRPr="006A7466">
        <w:rPr>
          <w:sz w:val="24"/>
          <w:szCs w:val="24"/>
        </w:rPr>
        <w:t>Yükseklik</w:t>
      </w:r>
      <w:proofErr w:type="spellEnd"/>
      <w:r w:rsidRPr="006A7466">
        <w:rPr>
          <w:sz w:val="24"/>
          <w:szCs w:val="24"/>
        </w:rPr>
        <w:t xml:space="preserve"> 500 mm</w:t>
      </w:r>
      <w:r w:rsidRPr="006A7466">
        <w:rPr>
          <w:sz w:val="24"/>
          <w:szCs w:val="24"/>
        </w:rPr>
        <w:br/>
        <w:t xml:space="preserve">- </w:t>
      </w:r>
      <w:proofErr w:type="spellStart"/>
      <w:r w:rsidRPr="006A7466">
        <w:rPr>
          <w:sz w:val="24"/>
          <w:szCs w:val="24"/>
        </w:rPr>
        <w:t>Malzeme</w:t>
      </w:r>
      <w:proofErr w:type="spellEnd"/>
      <w:r w:rsidRPr="006A7466">
        <w:rPr>
          <w:sz w:val="24"/>
          <w:szCs w:val="24"/>
        </w:rPr>
        <w:t xml:space="preserve">: </w:t>
      </w:r>
      <w:proofErr w:type="spellStart"/>
      <w:r w:rsidRPr="006A7466">
        <w:rPr>
          <w:sz w:val="24"/>
          <w:szCs w:val="24"/>
        </w:rPr>
        <w:t>Gövdemelaminkaplısuntalam</w:t>
      </w:r>
      <w:proofErr w:type="spellEnd"/>
      <w:r w:rsidRPr="006A7466">
        <w:rPr>
          <w:sz w:val="24"/>
          <w:szCs w:val="24"/>
        </w:rPr>
        <w:t xml:space="preserve"> (</w:t>
      </w:r>
      <w:proofErr w:type="spellStart"/>
      <w:r w:rsidRPr="006A7466">
        <w:rPr>
          <w:sz w:val="24"/>
          <w:szCs w:val="24"/>
        </w:rPr>
        <w:t>enaz</w:t>
      </w:r>
      <w:proofErr w:type="spellEnd"/>
      <w:r w:rsidRPr="006A7466">
        <w:rPr>
          <w:sz w:val="24"/>
          <w:szCs w:val="24"/>
        </w:rPr>
        <w:t xml:space="preserve"> 18 mm </w:t>
      </w:r>
      <w:proofErr w:type="spellStart"/>
      <w:r w:rsidRPr="006A7466">
        <w:rPr>
          <w:sz w:val="24"/>
          <w:szCs w:val="24"/>
        </w:rPr>
        <w:t>kalınlık</w:t>
      </w:r>
      <w:proofErr w:type="spellEnd"/>
      <w:r w:rsidRPr="006A7466">
        <w:rPr>
          <w:sz w:val="24"/>
          <w:szCs w:val="24"/>
        </w:rPr>
        <w:t>)</w:t>
      </w:r>
      <w:r w:rsidRPr="006A7466">
        <w:rPr>
          <w:sz w:val="24"/>
          <w:szCs w:val="24"/>
        </w:rPr>
        <w:br/>
        <w:t xml:space="preserve">- </w:t>
      </w:r>
      <w:proofErr w:type="spellStart"/>
      <w:r w:rsidRPr="006A7466">
        <w:rPr>
          <w:sz w:val="24"/>
          <w:szCs w:val="24"/>
        </w:rPr>
        <w:t>Raf</w:t>
      </w:r>
      <w:proofErr w:type="spellEnd"/>
      <w:r w:rsidRPr="006A7466">
        <w:rPr>
          <w:sz w:val="24"/>
          <w:szCs w:val="24"/>
        </w:rPr>
        <w:t xml:space="preserve"> </w:t>
      </w:r>
      <w:proofErr w:type="spellStart"/>
      <w:r w:rsidRPr="006A7466">
        <w:rPr>
          <w:sz w:val="24"/>
          <w:szCs w:val="24"/>
        </w:rPr>
        <w:t>sayısı</w:t>
      </w:r>
      <w:proofErr w:type="spellEnd"/>
      <w:r w:rsidRPr="006A7466">
        <w:rPr>
          <w:sz w:val="24"/>
          <w:szCs w:val="24"/>
        </w:rPr>
        <w:t>: 2</w:t>
      </w:r>
      <w:r w:rsidRPr="006A7466">
        <w:rPr>
          <w:sz w:val="24"/>
          <w:szCs w:val="24"/>
        </w:rPr>
        <w:br/>
        <w:t xml:space="preserve">- </w:t>
      </w:r>
      <w:proofErr w:type="spellStart"/>
      <w:r w:rsidRPr="006A7466">
        <w:rPr>
          <w:sz w:val="24"/>
          <w:szCs w:val="24"/>
        </w:rPr>
        <w:t>Ayaklar</w:t>
      </w:r>
      <w:proofErr w:type="spellEnd"/>
      <w:r w:rsidRPr="006A7466">
        <w:rPr>
          <w:sz w:val="24"/>
          <w:szCs w:val="24"/>
        </w:rPr>
        <w:t xml:space="preserve">: 25×25 mm metal </w:t>
      </w:r>
      <w:proofErr w:type="spellStart"/>
      <w:r w:rsidRPr="006A7466">
        <w:rPr>
          <w:sz w:val="24"/>
          <w:szCs w:val="24"/>
        </w:rPr>
        <w:t>profil</w:t>
      </w:r>
      <w:proofErr w:type="spellEnd"/>
      <w:r w:rsidRPr="006A7466">
        <w:rPr>
          <w:sz w:val="24"/>
          <w:szCs w:val="24"/>
        </w:rPr>
        <w:br/>
        <w:t>-</w:t>
      </w:r>
      <w:r w:rsidRPr="006A7466">
        <w:rPr>
          <w:sz w:val="24"/>
          <w:szCs w:val="24"/>
        </w:rPr>
        <w:t xml:space="preserve"> </w:t>
      </w:r>
      <w:proofErr w:type="spellStart"/>
      <w:r w:rsidRPr="006A7466">
        <w:rPr>
          <w:sz w:val="24"/>
          <w:szCs w:val="24"/>
        </w:rPr>
        <w:t>Yüzey</w:t>
      </w:r>
      <w:proofErr w:type="spellEnd"/>
      <w:r w:rsidRPr="006A7466">
        <w:rPr>
          <w:sz w:val="24"/>
          <w:szCs w:val="24"/>
        </w:rPr>
        <w:t xml:space="preserve">: </w:t>
      </w:r>
      <w:proofErr w:type="spellStart"/>
      <w:r w:rsidRPr="006A7466">
        <w:rPr>
          <w:sz w:val="24"/>
          <w:szCs w:val="24"/>
        </w:rPr>
        <w:t>Kolaytemizlenebilir</w:t>
      </w:r>
      <w:proofErr w:type="spellEnd"/>
      <w:r w:rsidRPr="006A7466">
        <w:rPr>
          <w:sz w:val="24"/>
          <w:szCs w:val="24"/>
        </w:rPr>
        <w:t xml:space="preserve">, </w:t>
      </w:r>
      <w:proofErr w:type="spellStart"/>
      <w:r w:rsidRPr="006A7466">
        <w:rPr>
          <w:sz w:val="24"/>
          <w:szCs w:val="24"/>
        </w:rPr>
        <w:t>nemvedarbeleredayanıklı</w:t>
      </w:r>
      <w:proofErr w:type="spellEnd"/>
      <w:r w:rsidRPr="006A7466">
        <w:rPr>
          <w:sz w:val="24"/>
          <w:szCs w:val="24"/>
        </w:rPr>
        <w:br/>
        <w:t xml:space="preserve">- </w:t>
      </w:r>
      <w:proofErr w:type="spellStart"/>
      <w:r w:rsidRPr="006A7466">
        <w:rPr>
          <w:sz w:val="24"/>
          <w:szCs w:val="24"/>
        </w:rPr>
        <w:t>Garanti</w:t>
      </w:r>
      <w:proofErr w:type="spellEnd"/>
      <w:r w:rsidRPr="006A7466">
        <w:rPr>
          <w:sz w:val="24"/>
          <w:szCs w:val="24"/>
        </w:rPr>
        <w:t>: 24 ay</w:t>
      </w:r>
      <w:r w:rsidRPr="006A7466">
        <w:rPr>
          <w:sz w:val="24"/>
          <w:szCs w:val="24"/>
        </w:rPr>
        <w:br/>
        <w:t xml:space="preserve">- </w:t>
      </w:r>
      <w:proofErr w:type="spellStart"/>
      <w:r w:rsidRPr="006A7466">
        <w:rPr>
          <w:sz w:val="24"/>
          <w:szCs w:val="24"/>
        </w:rPr>
        <w:t>Teslim</w:t>
      </w:r>
      <w:proofErr w:type="spellEnd"/>
      <w:r w:rsidRPr="006A7466">
        <w:rPr>
          <w:sz w:val="24"/>
          <w:szCs w:val="24"/>
        </w:rPr>
        <w:t xml:space="preserve"> </w:t>
      </w:r>
      <w:proofErr w:type="spellStart"/>
      <w:r w:rsidRPr="006A7466">
        <w:rPr>
          <w:sz w:val="24"/>
          <w:szCs w:val="24"/>
        </w:rPr>
        <w:t>Süresi</w:t>
      </w:r>
      <w:proofErr w:type="spellEnd"/>
      <w:r w:rsidRPr="006A7466">
        <w:rPr>
          <w:sz w:val="24"/>
          <w:szCs w:val="24"/>
        </w:rPr>
        <w:t xml:space="preserve">: 60 </w:t>
      </w:r>
      <w:proofErr w:type="spellStart"/>
      <w:r w:rsidRPr="006A7466">
        <w:rPr>
          <w:sz w:val="24"/>
          <w:szCs w:val="24"/>
        </w:rPr>
        <w:t>gün</w:t>
      </w:r>
      <w:proofErr w:type="spellEnd"/>
      <w:r w:rsidRPr="006A7466">
        <w:rPr>
          <w:sz w:val="24"/>
          <w:szCs w:val="24"/>
        </w:rPr>
        <w:br/>
        <w:t xml:space="preserve">- </w:t>
      </w:r>
      <w:proofErr w:type="spellStart"/>
      <w:r w:rsidRPr="006A7466">
        <w:rPr>
          <w:sz w:val="24"/>
          <w:szCs w:val="24"/>
        </w:rPr>
        <w:t>Standartlar</w:t>
      </w:r>
      <w:proofErr w:type="spellEnd"/>
      <w:r w:rsidRPr="006A7466">
        <w:rPr>
          <w:sz w:val="24"/>
          <w:szCs w:val="24"/>
        </w:rPr>
        <w:t>: ISO 9001</w:t>
      </w:r>
      <w:r w:rsidRPr="006A7466">
        <w:rPr>
          <w:sz w:val="24"/>
          <w:szCs w:val="24"/>
        </w:rPr>
        <w:br/>
      </w:r>
    </w:p>
    <w:p w:rsidR="008B40DA" w:rsidRPr="00B81668" w:rsidRDefault="006A7466">
      <w:pPr>
        <w:pStyle w:val="Balk2"/>
        <w:rPr>
          <w:color w:val="auto"/>
          <w:sz w:val="24"/>
          <w:szCs w:val="24"/>
        </w:rPr>
      </w:pPr>
      <w:r w:rsidRPr="00B81668">
        <w:rPr>
          <w:color w:val="auto"/>
          <w:sz w:val="24"/>
          <w:szCs w:val="24"/>
        </w:rPr>
        <w:t xml:space="preserve">4) </w:t>
      </w:r>
      <w:r w:rsidRPr="007A63FC">
        <w:rPr>
          <w:color w:val="auto"/>
          <w:sz w:val="24"/>
          <w:szCs w:val="24"/>
          <w:lang w:val="ru-RU"/>
        </w:rPr>
        <w:t>АЯҚ</w:t>
      </w:r>
      <w:r w:rsidRPr="00B81668">
        <w:rPr>
          <w:color w:val="auto"/>
          <w:sz w:val="24"/>
          <w:szCs w:val="24"/>
        </w:rPr>
        <w:t>-</w:t>
      </w:r>
      <w:r w:rsidRPr="007A63FC">
        <w:rPr>
          <w:color w:val="auto"/>
          <w:sz w:val="24"/>
          <w:szCs w:val="24"/>
          <w:lang w:val="ru-RU"/>
        </w:rPr>
        <w:t>КИІМ</w:t>
      </w:r>
      <w:r w:rsidRPr="00B81668">
        <w:rPr>
          <w:color w:val="auto"/>
          <w:sz w:val="24"/>
          <w:szCs w:val="24"/>
        </w:rPr>
        <w:t xml:space="preserve"> </w:t>
      </w:r>
      <w:r w:rsidRPr="007A63FC">
        <w:rPr>
          <w:color w:val="auto"/>
          <w:sz w:val="24"/>
          <w:szCs w:val="24"/>
          <w:lang w:val="ru-RU"/>
        </w:rPr>
        <w:t>СӨРЕСІ</w:t>
      </w:r>
      <w:r w:rsidRPr="00B81668">
        <w:rPr>
          <w:color w:val="auto"/>
          <w:sz w:val="24"/>
          <w:szCs w:val="24"/>
        </w:rPr>
        <w:t xml:space="preserve">— </w:t>
      </w:r>
      <w:r w:rsidRPr="007A63FC">
        <w:rPr>
          <w:color w:val="auto"/>
          <w:sz w:val="24"/>
          <w:szCs w:val="24"/>
          <w:lang w:val="ru-RU"/>
        </w:rPr>
        <w:t>Техникалықсипаттама</w:t>
      </w:r>
    </w:p>
    <w:p w:rsidR="002B2D42" w:rsidRPr="00B81668" w:rsidRDefault="00B81668">
      <w:pPr>
        <w:rPr>
          <w:sz w:val="24"/>
          <w:szCs w:val="24"/>
        </w:rPr>
      </w:pPr>
      <w:r w:rsidRPr="00836202">
        <w:rPr>
          <w:sz w:val="24"/>
          <w:szCs w:val="24"/>
          <w:lang w:val="ru-RU"/>
        </w:rPr>
        <w:t>Өнімсипаттамасы</w:t>
      </w:r>
      <w:r w:rsidRPr="00B81668">
        <w:rPr>
          <w:sz w:val="24"/>
          <w:szCs w:val="24"/>
        </w:rPr>
        <w:t>:</w:t>
      </w:r>
      <w:r w:rsidRPr="00B81668">
        <w:rPr>
          <w:sz w:val="24"/>
          <w:szCs w:val="24"/>
        </w:rPr>
        <w:br/>
      </w:r>
      <w:r w:rsidRPr="00836202">
        <w:rPr>
          <w:sz w:val="24"/>
          <w:szCs w:val="24"/>
          <w:lang w:val="ru-RU"/>
        </w:rPr>
        <w:t>Екісөрелі</w:t>
      </w:r>
      <w:r w:rsidRPr="00B81668">
        <w:rPr>
          <w:sz w:val="24"/>
          <w:szCs w:val="24"/>
        </w:rPr>
        <w:t xml:space="preserve">, </w:t>
      </w:r>
      <w:r w:rsidRPr="00836202">
        <w:rPr>
          <w:sz w:val="24"/>
          <w:szCs w:val="24"/>
          <w:lang w:val="ru-RU"/>
        </w:rPr>
        <w:t>ашықтүрдегіаяқкиімсөресі</w:t>
      </w:r>
      <w:r w:rsidRPr="00B81668">
        <w:rPr>
          <w:sz w:val="24"/>
          <w:szCs w:val="24"/>
        </w:rPr>
        <w:t>.</w:t>
      </w:r>
      <w:r w:rsidRPr="00B81668">
        <w:rPr>
          <w:sz w:val="24"/>
          <w:szCs w:val="24"/>
        </w:rPr>
        <w:br/>
      </w:r>
      <w:r w:rsidRPr="00B81668">
        <w:rPr>
          <w:sz w:val="24"/>
          <w:szCs w:val="24"/>
        </w:rPr>
        <w:br/>
      </w:r>
      <w:r w:rsidRPr="00836202">
        <w:rPr>
          <w:sz w:val="24"/>
          <w:szCs w:val="24"/>
          <w:lang w:val="ru-RU"/>
        </w:rPr>
        <w:t>Техникалықсипаттамалары</w:t>
      </w:r>
      <w:r w:rsidRPr="00B81668">
        <w:rPr>
          <w:sz w:val="24"/>
          <w:szCs w:val="24"/>
        </w:rPr>
        <w:t>:</w:t>
      </w:r>
      <w:r w:rsidRPr="00B81668">
        <w:rPr>
          <w:sz w:val="24"/>
          <w:szCs w:val="24"/>
        </w:rPr>
        <w:br/>
        <w:t xml:space="preserve">- </w:t>
      </w:r>
      <w:r w:rsidRPr="00836202">
        <w:rPr>
          <w:sz w:val="24"/>
          <w:szCs w:val="24"/>
          <w:lang w:val="ru-RU"/>
        </w:rPr>
        <w:t>Өлшемдері</w:t>
      </w:r>
      <w:r w:rsidRPr="00B81668">
        <w:rPr>
          <w:sz w:val="24"/>
          <w:szCs w:val="24"/>
        </w:rPr>
        <w:t xml:space="preserve">: </w:t>
      </w:r>
      <w:r w:rsidRPr="00836202">
        <w:rPr>
          <w:sz w:val="24"/>
          <w:szCs w:val="24"/>
          <w:lang w:val="ru-RU"/>
        </w:rPr>
        <w:t>Ені</w:t>
      </w:r>
      <w:r w:rsidRPr="00B81668">
        <w:rPr>
          <w:sz w:val="24"/>
          <w:szCs w:val="24"/>
        </w:rPr>
        <w:t xml:space="preserve"> </w:t>
      </w:r>
      <w:r w:rsidRPr="00B81668">
        <w:rPr>
          <w:sz w:val="24"/>
          <w:szCs w:val="24"/>
        </w:rPr>
        <w:t xml:space="preserve">800 </w:t>
      </w:r>
      <w:r w:rsidRPr="00836202">
        <w:rPr>
          <w:sz w:val="24"/>
          <w:szCs w:val="24"/>
          <w:lang w:val="ru-RU"/>
        </w:rPr>
        <w:t>мм</w:t>
      </w:r>
      <w:r w:rsidRPr="00B81668">
        <w:rPr>
          <w:sz w:val="24"/>
          <w:szCs w:val="24"/>
        </w:rPr>
        <w:t xml:space="preserve">, </w:t>
      </w:r>
      <w:r w:rsidRPr="00836202">
        <w:rPr>
          <w:sz w:val="24"/>
          <w:szCs w:val="24"/>
          <w:lang w:val="ru-RU"/>
        </w:rPr>
        <w:t>Тереңдігі</w:t>
      </w:r>
      <w:r w:rsidRPr="00B81668">
        <w:rPr>
          <w:sz w:val="24"/>
          <w:szCs w:val="24"/>
        </w:rPr>
        <w:t xml:space="preserve"> 300 </w:t>
      </w:r>
      <w:r w:rsidRPr="00836202">
        <w:rPr>
          <w:sz w:val="24"/>
          <w:szCs w:val="24"/>
          <w:lang w:val="ru-RU"/>
        </w:rPr>
        <w:t>мм</w:t>
      </w:r>
      <w:r w:rsidRPr="00B81668">
        <w:rPr>
          <w:sz w:val="24"/>
          <w:szCs w:val="24"/>
        </w:rPr>
        <w:t xml:space="preserve">, </w:t>
      </w:r>
      <w:r w:rsidRPr="00836202">
        <w:rPr>
          <w:sz w:val="24"/>
          <w:szCs w:val="24"/>
          <w:lang w:val="ru-RU"/>
        </w:rPr>
        <w:t>Биіктігі</w:t>
      </w:r>
      <w:r w:rsidRPr="00B81668">
        <w:rPr>
          <w:sz w:val="24"/>
          <w:szCs w:val="24"/>
        </w:rPr>
        <w:t xml:space="preserve"> 500 </w:t>
      </w:r>
      <w:r w:rsidRPr="00836202">
        <w:rPr>
          <w:sz w:val="24"/>
          <w:szCs w:val="24"/>
          <w:lang w:val="ru-RU"/>
        </w:rPr>
        <w:t>мм</w:t>
      </w:r>
      <w:r w:rsidRPr="00B81668">
        <w:rPr>
          <w:sz w:val="24"/>
          <w:szCs w:val="24"/>
        </w:rPr>
        <w:br/>
        <w:t xml:space="preserve">- </w:t>
      </w:r>
      <w:r w:rsidRPr="00836202">
        <w:rPr>
          <w:sz w:val="24"/>
          <w:szCs w:val="24"/>
          <w:lang w:val="ru-RU"/>
        </w:rPr>
        <w:t>Материал</w:t>
      </w:r>
      <w:r w:rsidRPr="00B81668">
        <w:rPr>
          <w:sz w:val="24"/>
          <w:szCs w:val="24"/>
        </w:rPr>
        <w:t xml:space="preserve">: </w:t>
      </w:r>
      <w:r w:rsidRPr="00836202">
        <w:rPr>
          <w:sz w:val="24"/>
          <w:szCs w:val="24"/>
          <w:lang w:val="ru-RU"/>
        </w:rPr>
        <w:t>Корпус</w:t>
      </w:r>
      <w:r w:rsidRPr="00B81668">
        <w:rPr>
          <w:sz w:val="24"/>
          <w:szCs w:val="24"/>
        </w:rPr>
        <w:t xml:space="preserve"> </w:t>
      </w:r>
      <w:r w:rsidRPr="00836202">
        <w:rPr>
          <w:sz w:val="24"/>
          <w:szCs w:val="24"/>
          <w:lang w:val="ru-RU"/>
        </w:rPr>
        <w:t>меламин</w:t>
      </w:r>
      <w:r w:rsidRPr="00B81668">
        <w:rPr>
          <w:sz w:val="24"/>
          <w:szCs w:val="24"/>
        </w:rPr>
        <w:t xml:space="preserve"> </w:t>
      </w:r>
      <w:r w:rsidRPr="00836202">
        <w:rPr>
          <w:sz w:val="24"/>
          <w:szCs w:val="24"/>
          <w:lang w:val="ru-RU"/>
        </w:rPr>
        <w:t>жабыны</w:t>
      </w:r>
      <w:r w:rsidRPr="00B81668">
        <w:rPr>
          <w:sz w:val="24"/>
          <w:szCs w:val="24"/>
        </w:rPr>
        <w:t xml:space="preserve"> </w:t>
      </w:r>
      <w:r w:rsidRPr="00836202">
        <w:rPr>
          <w:sz w:val="24"/>
          <w:szCs w:val="24"/>
          <w:lang w:val="ru-RU"/>
        </w:rPr>
        <w:t>бар</w:t>
      </w:r>
      <w:r w:rsidRPr="00B81668">
        <w:rPr>
          <w:sz w:val="24"/>
          <w:szCs w:val="24"/>
        </w:rPr>
        <w:t xml:space="preserve"> </w:t>
      </w:r>
      <w:r w:rsidRPr="00836202">
        <w:rPr>
          <w:sz w:val="24"/>
          <w:szCs w:val="24"/>
          <w:lang w:val="ru-RU"/>
        </w:rPr>
        <w:t>ДСП</w:t>
      </w:r>
      <w:r w:rsidRPr="00B81668">
        <w:rPr>
          <w:sz w:val="24"/>
          <w:szCs w:val="24"/>
        </w:rPr>
        <w:t xml:space="preserve"> (</w:t>
      </w:r>
      <w:r w:rsidRPr="00836202">
        <w:rPr>
          <w:sz w:val="24"/>
          <w:szCs w:val="24"/>
          <w:lang w:val="ru-RU"/>
        </w:rPr>
        <w:t>кемінде</w:t>
      </w:r>
      <w:r w:rsidRPr="00B81668">
        <w:rPr>
          <w:sz w:val="24"/>
          <w:szCs w:val="24"/>
        </w:rPr>
        <w:t xml:space="preserve"> 18 </w:t>
      </w:r>
      <w:r w:rsidRPr="00836202">
        <w:rPr>
          <w:sz w:val="24"/>
          <w:szCs w:val="24"/>
          <w:lang w:val="ru-RU"/>
        </w:rPr>
        <w:t>мм</w:t>
      </w:r>
      <w:r w:rsidRPr="00B81668">
        <w:rPr>
          <w:sz w:val="24"/>
          <w:szCs w:val="24"/>
        </w:rPr>
        <w:t>)</w:t>
      </w:r>
      <w:r w:rsidRPr="00B81668">
        <w:rPr>
          <w:sz w:val="24"/>
          <w:szCs w:val="24"/>
        </w:rPr>
        <w:br/>
        <w:t xml:space="preserve">- </w:t>
      </w:r>
      <w:r w:rsidRPr="00836202">
        <w:rPr>
          <w:sz w:val="24"/>
          <w:szCs w:val="24"/>
          <w:lang w:val="ru-RU"/>
        </w:rPr>
        <w:t>Сөрелер</w:t>
      </w:r>
      <w:r w:rsidRPr="00B81668">
        <w:rPr>
          <w:sz w:val="24"/>
          <w:szCs w:val="24"/>
        </w:rPr>
        <w:t xml:space="preserve"> </w:t>
      </w:r>
      <w:r w:rsidRPr="00836202">
        <w:rPr>
          <w:sz w:val="24"/>
          <w:szCs w:val="24"/>
          <w:lang w:val="ru-RU"/>
        </w:rPr>
        <w:t>саны</w:t>
      </w:r>
      <w:r w:rsidRPr="00B81668">
        <w:rPr>
          <w:sz w:val="24"/>
          <w:szCs w:val="24"/>
        </w:rPr>
        <w:t>: 2</w:t>
      </w:r>
      <w:r w:rsidRPr="00B81668">
        <w:rPr>
          <w:sz w:val="24"/>
          <w:szCs w:val="24"/>
        </w:rPr>
        <w:br/>
        <w:t xml:space="preserve">- </w:t>
      </w:r>
      <w:r w:rsidRPr="00836202">
        <w:rPr>
          <w:sz w:val="24"/>
          <w:szCs w:val="24"/>
          <w:lang w:val="ru-RU"/>
        </w:rPr>
        <w:t>Аяқтары</w:t>
      </w:r>
      <w:r w:rsidR="002B2D42" w:rsidRPr="00B81668">
        <w:rPr>
          <w:sz w:val="24"/>
          <w:szCs w:val="24"/>
        </w:rPr>
        <w:t xml:space="preserve"> 25×25 </w:t>
      </w:r>
      <w:r w:rsidR="002B2D42" w:rsidRPr="006A7466">
        <w:rPr>
          <w:sz w:val="24"/>
          <w:szCs w:val="24"/>
        </w:rPr>
        <w:t>mm</w:t>
      </w:r>
      <w:r w:rsidRPr="00B81668">
        <w:rPr>
          <w:sz w:val="24"/>
          <w:szCs w:val="24"/>
        </w:rPr>
        <w:t xml:space="preserve"> </w:t>
      </w:r>
      <w:r w:rsidRPr="00836202">
        <w:rPr>
          <w:sz w:val="24"/>
          <w:szCs w:val="24"/>
          <w:lang w:val="ru-RU"/>
        </w:rPr>
        <w:t>металл</w:t>
      </w:r>
      <w:r w:rsidRPr="00B81668">
        <w:rPr>
          <w:sz w:val="24"/>
          <w:szCs w:val="24"/>
        </w:rPr>
        <w:t xml:space="preserve"> </w:t>
      </w:r>
      <w:r w:rsidRPr="00836202">
        <w:rPr>
          <w:sz w:val="24"/>
          <w:szCs w:val="24"/>
          <w:lang w:val="ru-RU"/>
        </w:rPr>
        <w:t>профиль</w:t>
      </w:r>
      <w:r w:rsidRPr="00B81668">
        <w:rPr>
          <w:sz w:val="24"/>
          <w:szCs w:val="24"/>
        </w:rPr>
        <w:t xml:space="preserve"> </w:t>
      </w:r>
    </w:p>
    <w:p w:rsidR="008B40DA" w:rsidRPr="00B81668" w:rsidRDefault="00B81668">
      <w:pPr>
        <w:rPr>
          <w:sz w:val="24"/>
          <w:szCs w:val="24"/>
        </w:rPr>
      </w:pPr>
      <w:r w:rsidRPr="00B81668">
        <w:rPr>
          <w:sz w:val="24"/>
          <w:szCs w:val="24"/>
        </w:rPr>
        <w:t xml:space="preserve">- </w:t>
      </w:r>
      <w:r w:rsidRPr="00836202">
        <w:rPr>
          <w:sz w:val="24"/>
          <w:szCs w:val="24"/>
          <w:lang w:val="ru-RU"/>
        </w:rPr>
        <w:t>Беткіқабаты</w:t>
      </w:r>
      <w:r w:rsidRPr="00B81668">
        <w:rPr>
          <w:sz w:val="24"/>
          <w:szCs w:val="24"/>
        </w:rPr>
        <w:t xml:space="preserve">: </w:t>
      </w:r>
      <w:r w:rsidRPr="00836202">
        <w:rPr>
          <w:sz w:val="24"/>
          <w:szCs w:val="24"/>
          <w:lang w:val="ru-RU"/>
        </w:rPr>
        <w:t>Ылғалғажәнесызатқатөзімді</w:t>
      </w:r>
      <w:r w:rsidRPr="00B81668">
        <w:rPr>
          <w:sz w:val="24"/>
          <w:szCs w:val="24"/>
        </w:rPr>
        <w:br/>
        <w:t xml:space="preserve">- </w:t>
      </w:r>
      <w:r w:rsidRPr="00836202">
        <w:rPr>
          <w:sz w:val="24"/>
          <w:szCs w:val="24"/>
          <w:lang w:val="ru-RU"/>
        </w:rPr>
        <w:t>Кепілдік</w:t>
      </w:r>
      <w:r w:rsidRPr="00B81668">
        <w:rPr>
          <w:sz w:val="24"/>
          <w:szCs w:val="24"/>
        </w:rPr>
        <w:t xml:space="preserve">: 24 </w:t>
      </w:r>
      <w:r w:rsidRPr="00836202">
        <w:rPr>
          <w:sz w:val="24"/>
          <w:szCs w:val="24"/>
          <w:lang w:val="ru-RU"/>
        </w:rPr>
        <w:t>ай</w:t>
      </w:r>
      <w:r w:rsidRPr="00B81668">
        <w:rPr>
          <w:sz w:val="24"/>
          <w:szCs w:val="24"/>
        </w:rPr>
        <w:br/>
        <w:t xml:space="preserve">- </w:t>
      </w:r>
      <w:r w:rsidRPr="00836202">
        <w:rPr>
          <w:sz w:val="24"/>
          <w:szCs w:val="24"/>
          <w:lang w:val="ru-RU"/>
        </w:rPr>
        <w:t>Жеткізу</w:t>
      </w:r>
      <w:r w:rsidRPr="00B81668">
        <w:rPr>
          <w:sz w:val="24"/>
          <w:szCs w:val="24"/>
        </w:rPr>
        <w:t xml:space="preserve">: 60 </w:t>
      </w:r>
      <w:r w:rsidRPr="00836202">
        <w:rPr>
          <w:sz w:val="24"/>
          <w:szCs w:val="24"/>
          <w:lang w:val="ru-RU"/>
        </w:rPr>
        <w:t>күн</w:t>
      </w:r>
      <w:r w:rsidRPr="00B81668">
        <w:rPr>
          <w:sz w:val="24"/>
          <w:szCs w:val="24"/>
        </w:rPr>
        <w:br/>
        <w:t xml:space="preserve">- </w:t>
      </w:r>
      <w:r w:rsidRPr="00836202">
        <w:rPr>
          <w:sz w:val="24"/>
          <w:szCs w:val="24"/>
          <w:lang w:val="ru-RU"/>
        </w:rPr>
        <w:t>Стандарттар</w:t>
      </w:r>
      <w:r w:rsidRPr="00B81668">
        <w:rPr>
          <w:sz w:val="24"/>
          <w:szCs w:val="24"/>
        </w:rPr>
        <w:t xml:space="preserve">: </w:t>
      </w:r>
      <w:r w:rsidRPr="006A7466">
        <w:rPr>
          <w:sz w:val="24"/>
          <w:szCs w:val="24"/>
        </w:rPr>
        <w:t>ISO</w:t>
      </w:r>
      <w:r w:rsidRPr="00B81668">
        <w:rPr>
          <w:sz w:val="24"/>
          <w:szCs w:val="24"/>
        </w:rPr>
        <w:t xml:space="preserve"> 9001</w:t>
      </w:r>
      <w:r w:rsidRPr="00B81668">
        <w:rPr>
          <w:sz w:val="24"/>
          <w:szCs w:val="24"/>
        </w:rPr>
        <w:br/>
      </w:r>
    </w:p>
    <w:sectPr w:rsidR="008B40DA" w:rsidRPr="00B8166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B47730"/>
    <w:rsid w:val="00034616"/>
    <w:rsid w:val="0006063C"/>
    <w:rsid w:val="00092702"/>
    <w:rsid w:val="0015074B"/>
    <w:rsid w:val="0029639D"/>
    <w:rsid w:val="002B0585"/>
    <w:rsid w:val="002B2D42"/>
    <w:rsid w:val="00326F90"/>
    <w:rsid w:val="005450DB"/>
    <w:rsid w:val="006A7466"/>
    <w:rsid w:val="007A63FC"/>
    <w:rsid w:val="007F3552"/>
    <w:rsid w:val="00836202"/>
    <w:rsid w:val="008B40DA"/>
    <w:rsid w:val="00A11407"/>
    <w:rsid w:val="00AA1D8D"/>
    <w:rsid w:val="00B206F7"/>
    <w:rsid w:val="00B47730"/>
    <w:rsid w:val="00B81668"/>
    <w:rsid w:val="00CB0664"/>
    <w:rsid w:val="00D949BA"/>
    <w:rsid w:val="00DF0309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Trnak">
    <w:name w:val="Quote"/>
    <w:basedOn w:val="Normal"/>
    <w:next w:val="Normal"/>
    <w:link w:val="TrnakChar"/>
    <w:uiPriority w:val="29"/>
    <w:qFormat/>
    <w:rsid w:val="00FC693F"/>
    <w:rPr>
      <w:i/>
      <w:iCs/>
      <w:color w:val="000000" w:themeColor="text1"/>
    </w:rPr>
  </w:style>
  <w:style w:type="character" w:customStyle="1" w:styleId="TrnakChar">
    <w:name w:val="Tırnak Char"/>
    <w:basedOn w:val="VarsaylanParagrafYazTipi"/>
    <w:link w:val="Trnak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3821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Bünyamin Dereli</cp:lastModifiedBy>
  <cp:revision>8</cp:revision>
  <cp:lastPrinted>2025-10-09T14:25:00Z</cp:lastPrinted>
  <dcterms:created xsi:type="dcterms:W3CDTF">2013-12-23T23:15:00Z</dcterms:created>
  <dcterms:modified xsi:type="dcterms:W3CDTF">2025-10-14T03:19:00Z</dcterms:modified>
  <cp:category/>
</cp:coreProperties>
</file>